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dbfe" w14:textId="99cd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2021 года № 97/18-7 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ноября 2022 года № 184/34-7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сел, сельских округов на 2022-2024 годы" от 24 декабря 2021 года № 97/18-7 (зарегистрировано в Реестре государственной регистрации нормативных правовых актов под № 162164)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97 260,3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-32 515,6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32 515,6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32 515,6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Акмол предусмотрены бюджетные изъятия в районный бюджет на 2022 год в сумме 80 600,0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2022 год в сумме 37 114,0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областного бюджета в бюджет сельского округа на 2022 год в сумме 164,0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2022 год в сумме 824,0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-4 264,1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4 264,1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Арайлынского сельского округа предусмотрены бюджетные изъятия в районный бюджет на 2022 год в сумме 7 000,0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2022 год в сумме 39 265,0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областного бюджета в бюджет сельского округа на 2022 год в сумме 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республиканского бюджета в бюджет сельского округа на 2022 год в сумме 1 667,0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25 550,2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Жанаесильского сельского округа предусмотрены бюджетные изъятия в районный бюджет на 2022 год в сумме 5 630,0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2022 год в сумме 19 814,0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областного бюджета в бюджет сельского округа на 2022 год в сумме 16 233,6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республиканского бюджета в бюджет сельского округа на 2022 год в сумме 1 204,0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Жарлыкольского сельского округа предусмотрены бюджетные изъятия в районный бюджет на 2022 год в сумме 1 150,0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2022 год в сумме 25 901,0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областного бюджета в бюджет сельского округа на 2022 год в сумме 14 683,8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республиканского бюджета в бюджет сельского округа на 2022 год в сумме 977,0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132 748,1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6 502,0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Кабанбай батыра предусмотрены бюджетные изъятия в районный бюджет на 2022 год в сумме 19 620,0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2022 год в сумме 29 055,0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областного бюджета в бюджет сельского округа на 2022 год в сумме 45 000,0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республиканского бюджета в бюджет сельского округа на 2022 год в сумме 949,0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41 419,4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148 851,9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222 391,8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Караоткельского сельского округа предусмотрены бюджетные изъятия в районный бюджет на 2022 год в сумме 41 580,0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2022 год в сумме 89 473,0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2022 год в сумме 58 635,9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2022 год в сумме 743,0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Тайтобе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9 754,2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бюджетные субвенции, передаваемые из районного бюджета в бюджет сельского округа на 2022 год в сумме 4 126,0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районного бюджета в бюджет сельского округа на 2022 год в сумме 13 551,6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областного бюджета в бюджет сельского округа на 2022 год в сумме 17 179,6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республиканского бюджета в бюджет сельского округа на 2022 год в сумме 386,0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села Коянды предусмотрены бюджетные изъятия в районный бюджет на 2022 год в сумме 42 700,0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2022 год в сумме 39 582,0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областного бюджета в бюджет села на 2022 год в сумме 31 580,0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республиканского бюджета в бюджет села на 2022 год в сумме 1 020,0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Кызылсуатского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90 667,3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Кызылсуатского сельского округа предусмотрены бюджетные изъятия в районный бюджет на 2022 год в сумме 82 500,0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2022 год в сумме 23 514,0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2022 год в сумме 10 176,0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республиканского бюджета в бюджет сельского округа на 2022 год в сумме 881,0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Маншук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2022 год в сумме 16 569,0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2022 год в сумме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2022 год в сумме 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республиканского бюджета в бюджет села на 2022 год в сумме 997,5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Нуресильского сельского округа предусмотрены бюджетные изъятия в районный бюджет на 2022 год в сумме 2 200,0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2022 год в сумме 29 918,0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областного бюджета в бюджет сельского округа на 2022 год в сумме 180,0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республиканского бюджета в бюджет сельского округа на 2022 год в сумме 1 208,0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2022 год в сумме 23 931,0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2022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областного бюджета в бюджет сельского округа на 2022 год в сумме 44 958,0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республиканского бюджета в бюджет сельского округа на 2022 год в сумме 1 063,0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Приреченского сельского округа на 2022-2024 годы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2022 год в сумме 21 264,0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2022 год в сумме 3 500,0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2022 год в сумме 15 978,1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республиканского бюджета в бюджет сельского округа на 2022 год в сумме 1 394,0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2022-2024 годы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Рахымжана Кошкарбаева предусмотрены бюджетные изъятия в районный бюджет на 2022 год в сумме 4 620,0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2022 год в сумме 24 427,0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областного бюджета в бюджет сельского округа на 2022 год в сумме 15 890,0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республиканского бюджета в бюджет сельского округа на 2022 год в сумме 554,0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Родина на 2022-2024 годы согласно приложениям 43, 44 и 45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2022 год в сумме 25 534,0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2022 год в сумме 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2022 год в сумме 94,0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республиканского бюджета в бюджет сельского округа на 2022 год в сумме 471,0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2022-2024 годы согласно приложениям 46, 47 и 48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Софиевского сельского округа предусмотрены бюджетные изъятия в районный бюджет на 2022 год в сумме 5 410,0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2022 год в сумме 32 701,0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областного бюджета в бюджет сельского округа на 2022 год в сумме 227,0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республиканского бюджета в бюджет сельского округа на 2022 год в сумме 1 131,0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2022-2024 годы согласно приложениям 49, 50 и 51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424 988,1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373 063,9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-2 733,4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2 733,4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2 733,4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Талапкерского сельского округа предусмотрены бюджетные изъятия в районный бюджет на 2022 год в сумме 31 320,0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2022 год в сумме 164 051,0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2022 год в сумме 207 761,9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2022 год в сумме 1 251,0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Тасты на 2022-2024 годы согласно приложениям 52, 53 и 54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бюджетные субвенции, передаваемые из районного бюджета в бюджет сельского округа на 2022 год в сумме 25 849,0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2022 год в сумме 3 500,0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2022 год в сумме 13 544,7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республиканского бюджета в бюджет сельского округа на 2022 год в сумме 384,0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Шалкарского сельского округа на 2022-2024 годы согласно приложениям 55, 56 и 57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53 049,3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2022 год в сумме 25 515,0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2022 год в сумме 9 000,0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2022 год в сумме 14 712,5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республиканского бюджета в бюджет сельского округа на 2022 год в сумме 1 398,0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Акмол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Арайлынского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Жанаесильского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Жарлыкольского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Кабанбай батыра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Караоткельского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Тайтобе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Коянды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Кызылсуатского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Маншук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Нуресильского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Оразакского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Приреченского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Рахымжана Кошкарбаева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Родина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Софиевского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Талапкерского сельского округа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184/34-7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Шалкарского сельского округа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