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b640" w14:textId="40bb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Кабанбай батыра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217/38-7.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Кабанбай батыра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66 720,1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45 388,3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13 506,8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6 557,1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13 506,8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217/38-7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217/38-7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217/38-7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20/3-8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