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48b0c" w14:textId="9548b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бюджете села Мәншүк Мәметова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27 декабря 2022 года № 221/38-7.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наименовании, по всему тексту и в приложениях к решению слова "села Маншук" заменить словами "села Мәншүк Мәметова" в соответствии с решением Целиноградского районного маслихата Акмолинской области от 10.08.2023 </w:t>
      </w:r>
      <w:r>
        <w:rPr>
          <w:rFonts w:ascii="Times New Roman"/>
          <w:b w:val="false"/>
          <w:i w:val="false"/>
          <w:color w:val="ff0000"/>
          <w:sz w:val="28"/>
        </w:rPr>
        <w:t>№ 64/9-8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Целиноградский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села Мәншүк Мәметова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13 409,9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1 680,0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11 729,9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28 608,1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-15 198,2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15 198,2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15 198,2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Целиноградского районного маслихата Акмолинской области от 28.11.2023 </w:t>
      </w:r>
      <w:r>
        <w:rPr>
          <w:rFonts w:ascii="Times New Roman"/>
          <w:b w:val="false"/>
          <w:i w:val="false"/>
          <w:color w:val="000000"/>
          <w:sz w:val="28"/>
        </w:rPr>
        <w:t>№ 92/13-8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Учесть в составе поступлений бюджета сельского округа на 2023 год целевые трансферты из районного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 целевых трансфертов определяется постановлением акимата района.</w:t>
      </w:r>
    </w:p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Учесть в составе поступлений бюджета сельского округа на 2023 год целевые трансферты из областного бюджета согласно приложению 5.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2-1 в соответствии с решением Целиноградского районного маслихата Акмолинской области от 12.05.2023 </w:t>
      </w:r>
      <w:r>
        <w:rPr>
          <w:rFonts w:ascii="Times New Roman"/>
          <w:b w:val="false"/>
          <w:i w:val="false"/>
          <w:color w:val="000000"/>
          <w:sz w:val="28"/>
        </w:rPr>
        <w:t>№ 24 /3-8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Целиноградского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Целиноградского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Б.Оспанбеков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 декабря 2022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"Отдел экономики и финансов"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Целиноградского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Куликенов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 декабря 2022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221/38-7</w:t>
            </w:r>
          </w:p>
        </w:tc>
      </w:tr>
    </w:tbl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Мәншүк Мәметова на 2023 год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Целиноградского районного маслихата Акмолинской области от 28.11.2023 </w:t>
      </w:r>
      <w:r>
        <w:rPr>
          <w:rFonts w:ascii="Times New Roman"/>
          <w:b w:val="false"/>
          <w:i w:val="false"/>
          <w:color w:val="ff0000"/>
          <w:sz w:val="28"/>
        </w:rPr>
        <w:t>№ 92/13-8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13 409,9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11 729,9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28 608,1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24 928,1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24 928,1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23 783,5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-15 198,2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221/38-7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Мәншүк Мәметова на 2024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23 704,0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221/38-7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Мәншүк Мәметова на 2025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23 704,0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221/38-7</w:t>
            </w:r>
          </w:p>
        </w:tc>
      </w:tr>
    </w:tbl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2023 год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Целиноградского районного маслихата Акмолинской области от 12.05.2023 </w:t>
      </w:r>
      <w:r>
        <w:rPr>
          <w:rFonts w:ascii="Times New Roman"/>
          <w:b w:val="false"/>
          <w:i w:val="false"/>
          <w:color w:val="ff0000"/>
          <w:sz w:val="28"/>
        </w:rPr>
        <w:t>№ 24/3-8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11 229,9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11 229,9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аппаратов акимов сел, сельских округов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9 729,9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Приложение 5 к решению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Целиноградского районного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маслихата от 27 декабря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2022 года № 221/38-7</w:t>
      </w:r>
    </w:p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Целевые трансферты из областного бюджета на 2023 год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5 в соответствии с решением Целиноградского районного маслихата Акмолинской области от 12.05.2023 </w:t>
      </w:r>
      <w:r>
        <w:rPr>
          <w:rFonts w:ascii="Times New Roman"/>
          <w:b w:val="false"/>
          <w:i w:val="false"/>
          <w:color w:val="ff0000"/>
          <w:sz w:val="28"/>
        </w:rPr>
        <w:t>№ 24 /3-8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