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b92" w14:textId="890f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Оразакского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223/38-7.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Оразакского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