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5bdc" w14:textId="1c75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Ақжар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224/38-7.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наименовании, по всему тексту и в приложениях к решению слова "Приреченского сельского округа" заменить словами "сельского округа Ақжар" в соответствии с решением Целиноградского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>№ 66/9-8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41 040,6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2 956,2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84/13-8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224/38-7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224/38-7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84/13-8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