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1116" w14:textId="3d91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Софиевского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227/38-7.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Софиевского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30/3-8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227/38-7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227/38-7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227/38-7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30/3-8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