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d64b" w14:textId="e45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Тасты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229/38-7.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Тасты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31/3-8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99/13-8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31/3-8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31/3-8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