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51da" w14:textId="8aa5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2021 года № 7С-16/1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февраля 2022 года № 7С-18/1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2022-2024 годы" от 24 декабря 2021 года № 7С-16/1 (зарегистрировано в Реестре государственной регистрации нормативных правовых актов под № 26042)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13200793,1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3233970,0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9881363,1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14272613,6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48316,0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13419,0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-1133555,5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1133555,5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2022 год в сумме 65500,0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13200793,1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-1133555,5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Кенесариснкого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улично-дорожной сети в селе Атамекен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в селе Урумкай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внутрипоселковых автомобильных дорог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Златополье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Успеноюрьевка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с тренажерами в селе Мадениет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с тренажерами и футбольным полем в селе Веденовка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Кызылагаш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Дмитриевка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Корнекты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внутренних помещений здания аппарата Кенесаринского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