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c7b" w14:textId="59b9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7С-17/7 "О бюджете Катаркольского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марта 2022 года № 7С-20/4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7С-17/7 "О бюджете Катаркольского сельского округа Бурабайского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76296,7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36533,7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Катаркольского сельского округа Бурабай Бурабайского района, по сравнению с окладами и ставками гражданскими служащими,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