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d43d" w14:textId="f30d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7С-17/5 "О бюджете Зеленоборского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сентября 2022 года № 7С-27/6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7С-17/5 "О бюджете Зеленоборского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Зеленоборского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Зеленоборского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