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c004" w14:textId="398c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7С-17/2 "О бюджете поселка Бурабай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ноября 2022 года № 7С-31/4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7С-17/2 "О бюджете поселка Бурабай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335436,7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46053,6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244437,9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337278,4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1841,7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в городах районного значения,селах,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