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d500" w14:textId="322d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2022 года № 7С-32/1.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17934660,5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4288057,6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57371,8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48613,2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13540617,9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19116469,1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районный (городов областного значения) бюджет и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районный (городов областного значения) бюджет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не облагаемых у источника выплаты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районный (городов областного значения) бюджет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бюджетные изъятия из бюджета города Щучинска в сумме 375544,0 тысяч тенге и из бюджета поселка Бурабай в сумме 9480,0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объемы субвенций, передаваемых из районного бюджета бюджетам сельских округов, в сумме 211100,0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20633,0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27071,0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27669,0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25658,0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19508,0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20730,0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24426,0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20197,0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25208,0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2023 год целевые трансферты и бюджетные кредиты из областного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2023 год предусмотрены целевые трансферты сельским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2023 год в сумме 62269,0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являющимися гражданскими служащими и работающими в сельской местности Бурабайского района,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ff0000"/>
          <w:sz w:val="28"/>
        </w:rPr>
        <w:t>№ 7С-34/1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13625232,8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–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ГКП на ПХВ "Бурабай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1201194,9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