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602f" w14:textId="ff9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Абылайханского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Абылайханского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164899,5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156183,8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2204,6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20633,0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Абылайханского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Школьная, Мира, Комсомольская села Акылбай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Н.Кубенова, Школьная, К.Жубандыкова в селе Кызылагаш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