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0313" w14:textId="e2d0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Зеленоборского сельского округа Бурабайского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27 декабря 2022 года № 7С-33/5.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- решения Бурабайского районного маслихата Акмолинской области от 16.01.2023 </w:t>
      </w:r>
      <w:r>
        <w:rPr>
          <w:rFonts w:ascii="Times New Roman"/>
          <w:b w:val="false"/>
          <w:i w:val="false"/>
          <w:color w:val="000000"/>
          <w:sz w:val="28"/>
        </w:rPr>
        <w:t>№ 7С-34/5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Зеленоборского сельского округа Бурабайского района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182811,7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21621,9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4128,1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157061,7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183808,8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-997,1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997,1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000000"/>
          <w:sz w:val="28"/>
        </w:rPr>
        <w:t>№ 8С-11/7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сельском бюджете на 2023 год предусмотрена субвенция, передаваемая из районного бюджета в сумме 28725,0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сельского бюджета на 2023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2023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Бурабайского районного маслихата Акмолинской области от 12.12.2023 </w:t>
      </w:r>
      <w:r>
        <w:rPr>
          <w:rFonts w:ascii="Times New Roman"/>
          <w:b w:val="false"/>
          <w:i w:val="false"/>
          <w:color w:val="ff0000"/>
          <w:sz w:val="28"/>
        </w:rPr>
        <w:t>№ 8С-11/7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имущества, закрепленного за государственными учреждениями, финансируемые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157061,7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7С-33/5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7С-33/5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Зеленоборского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7С-33/5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Зеленоборского сельского округа из вышестоящих бюджетов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улиц села ЗелҰный Бор Бурабайского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площадки в селе Наурызбай батыра Бурабайского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районного (города областного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