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45f3" w14:textId="5ab4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Атамекен Бурабайского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27 декабря 2022 года № 7С-33/9.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Бурабайского районного маслихата Акмолинской области от 16.01.2023 </w:t>
      </w:r>
      <w:r>
        <w:rPr>
          <w:rFonts w:ascii="Times New Roman"/>
          <w:b w:val="false"/>
          <w:i w:val="false"/>
          <w:color w:val="000000"/>
          <w:sz w:val="28"/>
        </w:rPr>
        <w:t>№ 7С-34/8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Атамекен Бурабайского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247358,1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240088,1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249138,3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8С-11/11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сельском бюджете на 2023 год предусмотрена субвенция, передаваемая из районного бюджета в сумме 24426,0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сельского бюджета на 2023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8С-11/11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недоиспользованных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7С-33/9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7С-33/9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7С-33/9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Атамекен из вышестоящих бюджетов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по улице Школьная, Жастар в селе Атамекен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по улице Центральная, Въездная в селе Каражар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по улице Орталык, Школьная в селе Шиели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многофункциональной площадки в селе Атамекен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(города областного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(приобретение служебной автомашины)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