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9beb" w14:textId="0389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7С-17/8 "О бюджете Кенесаринского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7С-17/8 "О бюджете Кенесаринского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