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ee9c" w14:textId="fba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7С-17/2 "О бюджете поселка Бурабай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7С-17/2 "О бюджете поселка Бурабай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246166,5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1841,7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