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7dac" w14:textId="04a7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7С-17/10 "О бюджете Урумкайского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7С-17/10 "О бюджете Урумкайского сельского округа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107095,3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–9749,8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1972,6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