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981c" w14:textId="9a29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марта 2022 года № 152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"Об органах внутренних дел Республики Казахстан" ПРИКАЗЫВАЮ: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миграционной службы Министерства внутренних дел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(Жолдасов О.Ж.)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двадцати рабочих дней после дня подписания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Республики Казахстан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Ахметжанов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внутренних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марта 2022 года № 152 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внутренних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октября 2014 года № 662   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   </w:t>
      </w:r>
      <w:r>
        <w:br/>
      </w:r>
      <w:r>
        <w:rPr>
          <w:rFonts w:ascii="Times New Roman"/>
          <w:b/>
          <w:i w:val="false"/>
          <w:color w:val="000000"/>
        </w:rPr>
        <w:t xml:space="preserve">о Комитете миграционной службы Министерства внутренних дел Республики Казахстан   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миграционной службы (далее – Комитет) является ведомством Министерства внутренних дел Республики Казахстан, осуществляющим в пределах компетенции реализацию государственной политики в сфере миграции, мониторинг, анализ и прогнозирование миграционных процессов, а также организацию работы по вопросам гражданства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010010, Республика Казахстан, город Нур-Султан, проспект Тәуелсіздік, 1.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миграционной службы Министерства внутренних дел Республики Казахстан".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Комитета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мониторинг, анализ и прогнозирование миграционных процессов;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внешней миграции и организация борьбы с незаконной миграцией;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работы с иностранцами, постоянно проживающими в Республике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работы по документированию и регистрации населения;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вопросов, связанных с гражданством Республики Казахстан;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нормативные правовые акты по вопросам: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противодействия незаконной миграции;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и регистрации иностранцев и лиц без гражданства;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документов на право въезда в пограничную зону иностранцам и лицам без гражданства;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документов на выезд за пределы Республики Казахстан на постоянное место жительства;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документов на временное и постоянное проживание в Республике Казахстан иностранцев и лиц без гражданства;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выезда из страны на постоянное место жительства;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документирования, учета и регистрации граждан Республики Казахстан;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утверждения образца проездного документа беженца и осуществляет его выдачу.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реализацию государственной политики в области гражданства, миграции населения;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компетенции осуществляет мониторинг, анализ и прогнозирование миграционных процессов;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результаты мониторинга миграционных процессов в уполномоченный орган по вопросам формирования государственной политики в области миграции населения;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осуществляет сотрудничество с уполномоченными органами иностранных государств и международными организациями по вопросам, входящим в его компетенцию;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прием граждан, своевременное и полное рассмотрение устных и письменных заявлений, обращений и предложений граждан, должностных лиц, принимает по ним решения;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меры, направленные на противодействие незаконной миграции в соответствии с законодательством Республики Казахстан;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учет иностранцев и лиц без гражданства;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представлению Пограничной службы Комитета национальной безопасности Республики Казахстан ограничивает или запрещает доступ граждан Республики Казахстан, иностранцев и лиц без гражданства на отдельные участки местности или объекты, расположенные в пограничной зоне (полосе), во время возникших чрезвычайных ситуаций природного и техногенного характера, пограничного поиска нарушителей границы, отражения вооруженного вторжения или массовых переходов граждан сопредельного государства на территорию Республики Казахстан;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взаимодействие с Республиканским государственным предприятием "Информационно-производственный центр" Министерства по вопросам изготовления документов, удостоверяющих личность;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ведет персональный учет иностранцев, постоянно проживающих в Республике Казахстан;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 материалы по заявлениям лиц, постоянно проживающих в Республике Казахстан, по вопросам гражданства Республики Казахстан и вместе с необходимыми документами направляет их на рассмотрение Президента Республики Казахстан;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реализует в пределах своей компетенции комплекс мер по организации оказания государственных услуг населению;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работу территориальных подразделений органов внутренних дел по вопросам: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по делам об административных правонарушениях за нарушения миграционного законодательства;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 срока пребывания иммигрантов в Республике Казахстан в соответствии с законодательством Республики Казахстан;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виз на выезд из Республики Казахстан, выезд и въезд в Республику Казахстан иммигрантам, находящимся на территории Республики Казахстан; 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иностранцам и лицам без гражданства разрешения на временное проживание в Республике Казахстан;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принятия решений об оформлении разрешений гражданам Республики Казахстан на выезд из Республики Казахстан на постоянное место жительства либо отказе в предоставлении такого разрешения;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и выдачи постоянно проживающим в Республике Казахстан иностранцам и лицам без гражданства видов на жительство и удостоверений лица без гражданства;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иностранцам и лицам без гражданства разрешений на постоянное проживание в Республике Казахстан;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и выдачи гражданам Республики Казахстан удостоверений личности и паспортов, а также их учет и регистрацию в порядке, определяемом Правительством Республики Казахстан;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по месту жительства и снятия с регистрации граждан Республики Казахстан;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постановки на учет граждан Республики Казахстан, прибывающих на временное место жительства, по месту временного пребывания;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приобретения гражданства Республики Казахстан и выхода из гражданства Республики Казахстан, предусмотренных международными договорами Республики Казахстан;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утраты гражданства Республики Казахстан лицами, постоянно проживающими на территории Республики Казахстан;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приема в гражданство Республики Казахстан в упрощенном (регистрационном) порядке;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принадлежности (непринадлежности) к гражданству Республики Казахстан лиц, постоянно проживающих на территории Республики Казахстан.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функции, предусмотренные законами, актами Президента и Правительства Республики Казахстан.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действующими законодательными актами.</w:t>
      </w:r>
    </w:p>
    <w:bookmarkEnd w:id="71"/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Министром внутренних дел в порядке, установленном законодательством Республики Казахстан.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должности в соответствии с законодательством Республики Казахстан.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Комитет в государственных органах и иных организациях Республики Казахстан и в международных отношениях по вопросам, входящим в компетенцию Комитета;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о структурных подразделениях Комитета;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и номенклатурой должностей, утверждаемой Министром внутренних дел, заключает, изменяет и расторгает трудовые договоры, дает согласие на назначение и освобождение от должностей руководителей подразделений миграционной службы территориальных органов внутренних дел и органов внутренних дел на транспорте;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 в установленном законодательством порядке поощряет и налагает дисциплинарные взыскания, а также вносит предложения о поощрении, наложении дисциплинарных взысканий, оказании материальной помощи сотрудникам;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обязательные к исполнению структурными подразделениями Комитета, территориальных органов внутренних дел и органов внутренних дел на транспорте;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воспитательную работу среди сотрудников структурных подразделений Комитета, обеспечивает соблюдение ими дисциплины, законности, режима секретности и повышения профессионального уровня;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 граждан, рассматривает жалобы и заявления, принимает по ним решения, назначает служебные расследования по фактам нарушений дисциплины и законности;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направляет в установленном порядке сотрудников Комитета в служебные командировки в пределах Республики Казахстан;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Комитете и несет персональную ответственность за реализацию антикоррупционных мер;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предусмотрено законодательством.</w:t>
      </w:r>
    </w:p>
    <w:bookmarkEnd w:id="93"/>
    <w:bookmarkStart w:name="z10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Комитета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