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8fe4" w14:textId="a008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внутренних дел Республики Казахстан от 25 июля 2022 года № 619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 октября 2014 года № 662 "Об утверждении положений о ведомствах и территориальных органах Министерства внутренних дел Республики Казахстан" (зарегистрированный в Реестре государственной регистрации нормативных правовых актов за № 9792)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 1 подпунктами 5-1), 12-1), 19-1), 22-1)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Положение о Департаменте полиции области Абай Министерства внутренних дел Республики Казахстан, согласно приложению 5-1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Положение о Департаменте полиции области Жетісу Министерства внутренних дел Республики Казахстан, согласно приложению 12-1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Положение о Департаменте полиции области Ұлытау Министерства внутренних дел Республики Казахстан, согласно приложению 19-1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Казахстан, согласно приложению 22-1 к настоящему приказу;";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"25) Положение о Департаменте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"30)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Казахстан, утвержденном указанным приказом: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индекс 040000, Республика Казахстан, Алматинская область, город Қонаев, улица Индустриальная, 11.";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Положении о Комитете уголовно-исполнительной системы Министерства внутренних дел Республики Казахстан, утвержденном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подразделений, находящихся в ведении Комитета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 уголовно-исполнительной системы по городу Нур-Султану Комитета уголовно-исполнительной системы Министерства внутренних дел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уголовно-исполнительной системы по области Абай.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Департамент уголовно-исполнительной системы по Акмолинской области.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Департамент уголовно-исполнительной системы по Актюбинской области.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уголовно-исполнительной системы по городу Алматы.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Департамент уголовно-исполнительной системы по Алматинской области и по области Жетісу.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 уголовно-исполнительной системы по Атырауской области.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 уголовно-исполнительной системы по Восточно-Казахстанской области.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Департамент уголовно-исполнительной системы по Жамбылской области.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Департамент уголовно-исполнительной системы по Западно-Казахстанской области.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Департамент уголовно-исполнительной системы по Карагандинской области и по области Ұлытау.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Департамент уголовно-исполнительной системы по Кызылординской области.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Департамент уголовно-исполнительной системы по Костанайской области.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Департамент уголовно-исполнительной системы по Мангистауской области.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Департамент уголовно-исполнительной системы по Павлодарской области.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Департамент уголовно-исполнительной системы по Северо-Казахстанской области.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Департамент уголовно-исполнительной системы по городу Шымкенту и Туркестанской области.";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Комитета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государственных учреждений, находящихся в ведении Комитета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"Учреждение № 1" Комитета уголовно-исполнительной системы Министерства внутренних дел Республики Казахстан".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"Учреждение № 2" Комитета уголовно-исполнительной системы Министерства внутренних дел Республики Казахстан".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"Учреждение № 3" Комитета уголовно-исполнительной системы Министерства внутренних дел Республики Казахстан".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"Учреждение № 4" Комитета уголовно-исполнительной системы Министерства внутренних дел Республики Казахстан".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"Учреждение № 5" Комитета уголовно-исполнительной системы Министерства внутренних дел Республики Казахстан".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"Учреждение № 6" Комитета уголовно-исполнительной системы Министерства внутренних дел Республики Казахстан".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"Учреждение № 7" Комитета уголовно-исполнительной системы Министерства внутренних дел Республики Казахстан".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"Учреждение № 8" Комитета уголовно-исполнительной системы Министерства внутренних дел Республики Казахстан".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"Учреждение № 9" Комитета уголовно-исполнительной системы Министерства внутренних дел Республики Казахстан".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"Учреждение № 10" Комитета уголовно-исполнительной системы Министерства внутренних дел Республики Казахстан".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"Учреждение № 11" Комитета уголовно-исполнительной системы Министерства внутренних дел Республики Казахстан".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"Учреждение № 12" Комитета уголовно-исполнительной системы Министерства внутренних дел Республики Казахстан".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"Учреждение № 13" Комитета уголовно-исполнительной системы Министерства внутренних дел Республики Казахстан"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"Учреждение № 14" Комитета уголовно-исполнительной системы Министерства внутренних дел Республики Казахстан".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"Учреждение № 15" Комитета уголовно-исполнительной системы Министерства внутренних дел Республики Казахстан".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"Учреждение № 16" Комитета уголовно-исполнительной системы Министерства внутренних дел Республики Казахстан".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"Учреждение № 17" Комитета уголовно-исполнительной системы Министерства внутренних дел Республики Казахстан".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"Учреждение № 18" Комитета уголовно-исполнительной системы Министерства внутренних дел Республики Казахстан".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"Учреждение № 19" Комитета уголовно-исполнительной системы Министерства внутренних дел Республики Казахстан".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"Учреждение № 20" Комитета уголовно-исполнительной системы Министерства внутренних дел Республики Казахстан".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"Учреждение № 21" Комитета уголовно-исполнительной системы Министерства внутренних дел Республики Казахстан".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"Учреждение № 22" Комитета уголовно-исполнительной системы Министерства внутренних дел Республики Казахстан".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"Учреждение № 23" Комитета уголовно-исполнительной системы Министерства внутренних дел Республики Казахстан".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"Учреждение № 24" Комитета уголовно-исполнительной системы Министерства внутренних дел Республики Казахстан".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"Учреждение № 25" Комитета уголовно-исполнительной системы Министерства внутренних дел Республики Казахстан".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"Учреждение № 26" Комитета уголовно-исполнительной системы Министерства внутренних дел Республики Казахстан".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"Учреждение № 27" Комитета уголовно-исполнительной системы Министерства внутренних дел Республики Казахстан".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"Учреждение № 28" Комитета уголовно-исполнительной системы Министерства внутренних дел Республики Казахстан".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"Учреждение № 29" Комитета уголовно-исполнительной системы Министерства внутренних дел Республики Казахстан".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"Учреждение № 30" Комитета уголовно-исполнительной системы Министерства внутренних дел Республики Казахстан".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"Учреждение № 31" Комитета уголовно-исполнительной системы Министерства внутренних дел Республики Казахстан".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"Учреждение № 32" Комитета уголовно-исполнительной системы Министерства внутренних дел Республики Казахстан".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"Учреждение № 33" Комитета уголовно-исполнительной системы Министерства внутренних дел Республики Казахстан".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"Учреждение № 34" Комитета уголовно-исполнительной системы Министерства внутренних дел Республики Казахстан".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"Учреждение № 35" Комитета уголовно-исполнительной системы Министерства внутренних дел Республики Казахстан".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"Учреждение № 36" Комитета уголовно-исполнительной системы Министерства внутренних дел Республики Казахстан".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"Учреждение № 37" Комитета уголовно-исполнительной системы Министерства внутренних дел Республики Казахстан".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"Учреждение № 38" Комитета уголовно-исполнительной системы Министерства внутренних дел Республики Казахстан".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"Учреждение № 39" Комитета уголовно-исполнительной системы Министерства внутренних дел Республики Казахстан".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"Учреждение № 40" Комитета уголовно-исполнительной системы Министерства внутренних дел Республики Казахстан".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"Учреждение № 41" Комитета уголовно-исполнительной системы Министерства внутренних дел Республики Казахстан".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"Учреждение № 42" Комитета уголовно-исполнительной системы Министерства внутренних дел Республики Казахстан".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"Учреждение № 43" Комитета уголовно-исполнительной системы Министерства внутренних дел Республики Казахстан".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"Учреждение № 44" Комитета уголовно-исполнительной системы Министерства внутренних дел Республики Казахстан".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"Учреждение № 45" Комитета уголовно-исполнительной системы Министерства внутренних дел Республики Казахстан".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"Учреждение № 46" Комитета уголовно-исполнительной системы Министерства внутренних дел Республики Казахстан".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"Учреждение № 47" Комитета уголовно-исполнительной системы Министерства внутренних дел Республики Казахстан".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"Учреждение № 48" Комитета уголовно-исполнительной системы Министерства внутренних дел Республики Казахстан".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"Учреждение № 49" Комитета уголовно-исполнительной системы Министерства внутренних дел Республики Казахстан".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"Учреждение № 50" Комитета уголовно-исполнительной системы Министерства внутренних дел Республики Казахстан".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"Учреждение № 51" Комитета уголовно-исполнительной системы Министерства внутренних дел Республики Казахстан".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"Учреждение № 52" Комитета уголовно-исполнительной системы Министерства внутренних дел Республики Казахстан".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"Учреждение № 53" Комитета уголовно-исполнительной системы Министерства внутренних дел Республики Казахстан".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"Учреждение № 54" Комитета уголовно-исполнительной системы Министерства внутренних дел Республики Казахстан".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"Учреждение № 55" Комитета уголовно-исполнительной системы Министерства внутренних дел Республики Казахстан".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"Учреждение № 56" Комитета уголовно-исполнительной системы Министерства внутренних дел Республики Казахстан".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"Учреждение № 57" Комитета уголовно-исполнительной системы Министерства внутренних дел Республики Казахстан".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"Учреждение № 58" Комитета уголовно-исполнительной системы Министерства внутренних дел Республики Казахстан".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"Учреждение № 59" Комитета уголовно-исполнительной системы Министерства внутренних дел Республики Казахстан".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"Учреждение № 60" Комитета уголовно-исполнительной системы Министерства внутренних дел Республики Казахстан".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"Учреждение № 61" Комитета уголовно-исполнительной системы Министерства внутренних дел Республики Казахстан".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"Учреждение № 62" Комитета уголовно-исполнительной системы Министерства внутренних дел Республики Казахстан".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"Учреждение № 63" Комитета уголовно-исполнительной системы Министерства внутренних дел Республики Казахстан".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"Учреждение № 64" Комитета уголовно-исполнительной системы Министерства внутренних дел Республики Казахстан".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"Учреждение № 65" Комитета уголовно-исполнительной системы Министерства внутренних дел Республики Казахстан".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"Учреждение № 66" Комитета уголовно-исполнительной системы Министерства внутренних дел Республики Казахстан".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"Учреждение № 67" Комитета уголовно-исполнительной системы Министерства внутренних дел Республики Казахстан".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"Учреждение № 68" Комитета уголовно-исполнительной системы Министерства внутренних дел Республики Казахстан".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"Учреждение № 69" Комитета уголовно-исполнительной системы Министерства внутренних дел Республики Казахстан".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"Учреждение № 70" Комитета уголовно-исполнительной системы Министерства внутренних дел Республики Казахстан".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"Учреждение № 71" Комитета уголовно-исполнительной системы Министерства внутренних дел Республики Казахстан".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"Учреждение № 72" Комитета уголовно-исполнительной системы Министерства внутренних дел Республики Казахстан".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"Учреждение № 73" Комитета уголовно-исполнительной системы Министерства внутренних дел Республики Казахстан".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"Учреждение № 74" Комитета уголовно-исполнительной системы Министерства внутренних дел Республики Казахстан".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"Учреждение № 75" Комитета уголовно-исполнительной системы Министерства внутренних дел Республики Казахстан".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"Учреждение № 76" Комитета уголовно-исполнительной системы Министерства внутренних дел Республики Казахстан".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"Учреждение № 77" Комитета уголовно-исполнительной системы Министерства внутренних дел Республики Казахстан".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"Учреждение № 78" Комитета уголовно-исполнительной системы Министерства внутренних дел Республики Казахстан".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"Учреждение № 79" Комитета уголовно-исполнительной системы Министерства внутренних дел Республики Казахстан".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Отдел охраны Департамента уголовно-исполнительной системы по городу Алматы Комитета уголовно-исполнительной системы Министерства внутренних дел Республики Казахстан.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Учебный центр Комитета уголовно-исполнительной системы Министерства внутренних дел Республики Казахстан.";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города Нур-Султана Министерства внутренних дел Республики Казахстан: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Акмолинской области Министерства внутренних дел Республики Казахстан: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Актюбинской области Министерства внутренних дел Республики Казахстан: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г.Алматы Министерства внутренних дел Республики Казахстан: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Алматинской области Министерства внутренних дел Республики Казахстан: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Атырауской области Министерства внутренних дел Республики Казахстан: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Восточно-Казахстанской области Министерства внутренних дел Республики Казахстан: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Жамбылской области Министерства внутренних дел Республики Казахстан: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Западно-Казахстанской области Министерства внутренних дел Республики Казахстан: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Карагандинской области Министерства внутренних дел Республики Казахстан: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Костанайской области Министерства внутренних дел Республики Казахстан: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Кызылординской области Министерства внутренних дел Республики Казахстан: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Мангистауской области Министерства внутренних дел Республики Казахстан: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Павлодарской области Министерства внутренних дел Республики Казахстан: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Северо-Казахстанской области Министерства внутренних дел Республики Казахстан: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г.Шымкент Министерства внутренних дел Республики Казахстан: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на транспорте Министерства внутренних дел Республики Казахстан: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доступа;";</w:t>
      </w:r>
    </w:p>
    <w:bookmarkEnd w:id="145"/>
    <w:bookmarkStart w:name="z17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полиции Туркестанской области Министерства внутренних дел Республики Казахстан:</w:t>
      </w:r>
    </w:p>
    <w:bookmarkEnd w:id="146"/>
    <w:bookmarkStart w:name="z17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7"/>
    <w:bookmarkStart w:name="z17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согласует нормативную, проектную и техническую документацию на проектирование, строительство, ремонт, содержание и управление дорог в части обеспечения безопасности дорожного движения, с учетом потребностей лиц с инвалидностью в целях обеспечения им равного доступа;".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7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5-1, 12-1, 19-1, 22-1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49"/>
    <w:bookmarkStart w:name="z17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(Жолдасов О.Ж.)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50"/>
    <w:bookmarkStart w:name="z17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1"/>
    <w:bookmarkStart w:name="z18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внутренних дел Республики Казахстан;</w:t>
      </w:r>
    </w:p>
    <w:bookmarkEnd w:id="152"/>
    <w:bookmarkStart w:name="z18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двадцати рабочих дней со дня подписания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настоящего пункта.</w:t>
      </w:r>
    </w:p>
    <w:bookmarkEnd w:id="153"/>
    <w:bookmarkStart w:name="z18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территориальных подразделений органов внутренних дел в установленном законодательством Республики Казахстан порядке обеспечить регистрацию изменений и дополнений в учредительных документах, а также вновь утвержденных положений в регистрирующих органах.</w:t>
      </w:r>
    </w:p>
    <w:bookmarkEnd w:id="154"/>
    <w:bookmarkStart w:name="z1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55"/>
    <w:bookmarkStart w:name="z18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188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уголовно–исполнительной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</w:t>
      </w:r>
    </w:p>
    <w:bookmarkEnd w:id="157"/>
    <w:bookmarkStart w:name="z18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Алматинской области и по области Жетісу (далее – Департамент) является территориальным подразделением Комитета уголовно-исполнительной системы (далее –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040000, Республика Казахстан, Алматинская область, город Талдыкорган, район Восточной промышленной зоны.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Департамента– республиканское государственное учреждение "Департамент уголовно-исполнительной системы по Алматинской области и по области Жетісу Комитета уголовно-исполнительной системы Министерства внутренних дел Республики Казахстан".</w:t>
      </w:r>
    </w:p>
    <w:bookmarkEnd w:id="167"/>
    <w:bookmarkStart w:name="z19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168"/>
    <w:bookmarkStart w:name="z20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169"/>
    <w:bookmarkStart w:name="z2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0"/>
    <w:bookmarkStart w:name="z2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71"/>
    <w:bookmarkStart w:name="z2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задачи и функции Департамента</w:t>
      </w:r>
    </w:p>
    <w:bookmarkEnd w:id="172"/>
    <w:bookmarkStart w:name="z20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173"/>
    <w:bookmarkStart w:name="z20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174"/>
    <w:bookmarkStart w:name="z20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175"/>
    <w:bookmarkStart w:name="z20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раскрытие,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176"/>
    <w:bookmarkStart w:name="z20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177"/>
    <w:bookmarkStart w:name="z20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178"/>
    <w:bookmarkStart w:name="z21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179"/>
    <w:bookmarkStart w:name="z21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180"/>
    <w:bookmarkStart w:name="z21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181"/>
    <w:bookmarkStart w:name="z21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182"/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взаимодействие служб пробации и подразделений полиции по контролю за поведением лиц, состоящих на учетах служб пробации; 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195"/>
    <w:bookmarkStart w:name="z22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196"/>
    <w:bookmarkStart w:name="z22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197"/>
    <w:bookmarkStart w:name="z22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198"/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201"/>
    <w:bookmarkStart w:name="z23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Департамента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3"/>
    <w:bookmarkStart w:name="z23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204"/>
    <w:bookmarkStart w:name="z23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05"/>
    <w:bookmarkStart w:name="z23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06"/>
    <w:bookmarkStart w:name="z23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207"/>
    <w:bookmarkStart w:name="z23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208"/>
    <w:bookmarkStart w:name="z24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209"/>
    <w:bookmarkStart w:name="z24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210"/>
    <w:bookmarkStart w:name="z24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211"/>
    <w:bookmarkStart w:name="z24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212"/>
    <w:bookmarkStart w:name="z24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213"/>
    <w:bookmarkStart w:name="z24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области,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214"/>
    <w:bookmarkStart w:name="z24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15"/>
    <w:bookmarkStart w:name="z24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216"/>
    <w:bookmarkStart w:name="z24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217"/>
    <w:bookmarkStart w:name="z24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218"/>
    <w:bookmarkStart w:name="z2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 структурных подразделениях Департамента и функциональные обязанности должностных лиц;</w:t>
      </w:r>
    </w:p>
    <w:bookmarkEnd w:id="219"/>
    <w:bookmarkStart w:name="z2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220"/>
    <w:bookmarkStart w:name="z2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21"/>
    <w:bookmarkStart w:name="z2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222"/>
    <w:bookmarkStart w:name="z25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Имущество Департамента</w:t>
      </w:r>
    </w:p>
    <w:bookmarkEnd w:id="223"/>
    <w:bookmarkStart w:name="z2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24"/>
    <w:bookmarkStart w:name="z2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25"/>
    <w:bookmarkStart w:name="z2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26"/>
    <w:bookmarkStart w:name="z2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227"/>
    <w:bookmarkStart w:name="z259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Реорганизация и упразднение Департамента</w:t>
      </w:r>
    </w:p>
    <w:bookmarkEnd w:id="228"/>
    <w:bookmarkStart w:name="z2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26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</w:t>
      </w:r>
    </w:p>
    <w:bookmarkEnd w:id="230"/>
    <w:bookmarkStart w:name="z26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1"/>
    <w:bookmarkStart w:name="z26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Карагандинской области и области Ұлытау (далее – Департамент) является территориальным подразделением Комитета уголовно-исполнительной системы (далее –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</w:t>
      </w:r>
    </w:p>
    <w:bookmarkEnd w:id="232"/>
    <w:bookmarkStart w:name="z26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3"/>
    <w:bookmarkStart w:name="z26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234"/>
    <w:bookmarkStart w:name="z26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235"/>
    <w:bookmarkStart w:name="z26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236"/>
    <w:bookmarkStart w:name="z27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237"/>
    <w:bookmarkStart w:name="z27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238"/>
    <w:bookmarkStart w:name="z27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100012, Республика Казахстан, Карагандинская область, город Караганда, район имени Казыбек Би, улица Поспелова, дом 17.</w:t>
      </w:r>
    </w:p>
    <w:bookmarkEnd w:id="239"/>
    <w:bookmarkStart w:name="z27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Карагандинской области и по области Ұлытау Комитета уголовно-исполнительной системы Министерства внутренних дел Республики Казахстан".</w:t>
      </w:r>
    </w:p>
    <w:bookmarkEnd w:id="240"/>
    <w:bookmarkStart w:name="z27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241"/>
    <w:bookmarkStart w:name="z27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242"/>
    <w:bookmarkStart w:name="z27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43"/>
    <w:bookmarkStart w:name="z27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44"/>
    <w:bookmarkStart w:name="z278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Основные задачи и функции Департамента</w:t>
      </w:r>
    </w:p>
    <w:bookmarkEnd w:id="245"/>
    <w:bookmarkStart w:name="z27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246"/>
    <w:bookmarkStart w:name="z28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247"/>
    <w:bookmarkStart w:name="z28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248"/>
    <w:bookmarkStart w:name="z28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249"/>
    <w:bookmarkStart w:name="z28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250"/>
    <w:bookmarkStart w:name="z28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251"/>
    <w:bookmarkStart w:name="z28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взаимодействие служб пробации и подразделений полиции по контролю за поведением лиц, состоящих на учетах служб пробации; 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274"/>
    <w:bookmarkStart w:name="z30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Департамента</w:t>
      </w:r>
    </w:p>
    <w:bookmarkEnd w:id="275"/>
    <w:bookmarkStart w:name="z3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277"/>
    <w:bookmarkStart w:name="z3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78"/>
    <w:bookmarkStart w:name="z3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279"/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281"/>
    <w:bookmarkStart w:name="z3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282"/>
    <w:bookmarkStart w:name="z3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283"/>
    <w:bookmarkStart w:name="z3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284"/>
    <w:bookmarkStart w:name="z3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285"/>
    <w:bookmarkStart w:name="z3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286"/>
    <w:bookmarkStart w:name="z3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области,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287"/>
    <w:bookmarkStart w:name="z3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288"/>
    <w:bookmarkStart w:name="z3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289"/>
    <w:bookmarkStart w:name="z3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290"/>
    <w:bookmarkStart w:name="z3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291"/>
    <w:bookmarkStart w:name="z3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 структурных подразделениях Департамента и функциональные обязанности должностных лиц;</w:t>
      </w:r>
    </w:p>
    <w:bookmarkEnd w:id="292"/>
    <w:bookmarkStart w:name="z32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293"/>
    <w:bookmarkStart w:name="z3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294"/>
    <w:bookmarkStart w:name="z3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295"/>
    <w:bookmarkStart w:name="z32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Имущество Департамента</w:t>
      </w:r>
    </w:p>
    <w:bookmarkEnd w:id="296"/>
    <w:bookmarkStart w:name="z3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297"/>
    <w:bookmarkStart w:name="z3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298"/>
    <w:bookmarkStart w:name="z3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299"/>
    <w:bookmarkStart w:name="z3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0"/>
    <w:bookmarkStart w:name="z33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Департамента</w:t>
      </w:r>
    </w:p>
    <w:bookmarkEnd w:id="301"/>
    <w:bookmarkStart w:name="z3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3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33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области Абай Министерства внутренних дел Республики Казахстан</w:t>
      </w:r>
    </w:p>
    <w:bookmarkEnd w:id="303"/>
    <w:bookmarkStart w:name="z339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04"/>
    <w:bookmarkStart w:name="z34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Абай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305"/>
    <w:bookmarkStart w:name="z34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06"/>
    <w:bookmarkStart w:name="z34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307"/>
    <w:bookmarkStart w:name="z34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308"/>
    <w:bookmarkStart w:name="z34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309"/>
    <w:bookmarkStart w:name="z34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310"/>
    <w:bookmarkStart w:name="z34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311"/>
    <w:bookmarkStart w:name="z34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071400, Республика Казахстан, область Абай, город Семей, улица Б. Момышулы, дом 17.</w:t>
      </w:r>
    </w:p>
    <w:bookmarkEnd w:id="312"/>
    <w:bookmarkStart w:name="z34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Абай Министерства внутренних дел Республики Казахстан".</w:t>
      </w:r>
    </w:p>
    <w:bookmarkEnd w:id="313"/>
    <w:bookmarkStart w:name="z34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314"/>
    <w:bookmarkStart w:name="z35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315"/>
    <w:bookmarkStart w:name="z35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16"/>
    <w:bookmarkStart w:name="z35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17"/>
    <w:bookmarkStart w:name="z353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18"/>
    <w:bookmarkStart w:name="z35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319"/>
    <w:bookmarkStart w:name="z35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320"/>
    <w:bookmarkStart w:name="z35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321"/>
    <w:bookmarkStart w:name="z35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322"/>
    <w:bookmarkStart w:name="z35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323"/>
    <w:bookmarkStart w:name="z35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324"/>
    <w:bookmarkStart w:name="z36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325"/>
    <w:bookmarkStart w:name="z36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326"/>
    <w:bookmarkStart w:name="z36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327"/>
    <w:bookmarkStart w:name="z36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328"/>
    <w:bookmarkStart w:name="z36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329"/>
    <w:bookmarkStart w:name="z36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330"/>
    <w:bookmarkStart w:name="z36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обеспечению безопасности дорожного движения;</w:t>
      </w:r>
    </w:p>
    <w:bookmarkEnd w:id="331"/>
    <w:bookmarkStart w:name="z36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332"/>
    <w:bookmarkStart w:name="z36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333"/>
    <w:bookmarkStart w:name="z36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334"/>
    <w:bookmarkStart w:name="z37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335"/>
    <w:bookmarkStart w:name="z37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336"/>
    <w:bookmarkStart w:name="z37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</w:p>
    <w:bookmarkEnd w:id="339"/>
    <w:bookmarkStart w:name="z37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</w:p>
    <w:bookmarkEnd w:id="340"/>
    <w:bookmarkStart w:name="z37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341"/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345"/>
    <w:bookmarkStart w:name="z38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346"/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347"/>
    <w:bookmarkStart w:name="z38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348"/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350"/>
    <w:bookmarkStart w:name="z38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пресечении массовых беспорядков, в том числе в исправительных учреждениях;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карантинных, санитарно-противоэпидемических и природоохранных мероприятиях;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355"/>
    <w:bookmarkStart w:name="z39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организацию комплекса мер по охране общественного порядка при проведении общественно-политических, спортивных и спортивно-массовых, зрелищных культурно-массовых мероприятий, а также во время визитов глав государств, других зарубежных политических и государственных деятелей;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оперативно-розыскную деятельность в соответствии с законодательством;</w:t>
      </w:r>
    </w:p>
    <w:bookmarkEnd w:id="364"/>
    <w:bookmarkStart w:name="z40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досудебное расследование по уголовным правонарушениям, отнесенным к компетенции органов внутренних дел;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прием-передачу экстрадируемых и осужденных с иностранными государствами;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375"/>
    <w:bookmarkStart w:name="z41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государственной политики в области гражданства, миграции населения и беженцев;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содействие в пределах компетенции лицу, признанному беженцем, в получении информации о родственниках, проживающих в стране происхождения;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обеспечивает соблюдение прав лиц, ищущих убежище, и беженцев;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информирует Пограничную службу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оперативно-криминалистическую деятельность;</w:t>
      </w:r>
    </w:p>
    <w:bookmarkEnd w:id="390"/>
    <w:bookmarkStart w:name="z42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фотографирование, дактилоскопирование, производит звукозапись, кино- 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формирует и сопровождает региональные ведомственные и оперативные учеты;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участвует в реализации единой государственной кадровой политики в системе органов внутренних дел;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проводит аттестацию на профессиональную компетенцию сотрудников и работников Департамента;</w:t>
      </w:r>
    </w:p>
    <w:bookmarkEnd w:id="398"/>
    <w:bookmarkStart w:name="z4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399"/>
    <w:bookmarkStart w:name="z43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проводит военно-врачебную экспертизу поступающих на службу, учебу и сотрудников правоохранительных органов;</w:t>
      </w:r>
    </w:p>
    <w:bookmarkEnd w:id="400"/>
    <w:bookmarkStart w:name="z4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организует взаимодействие с подразделением собственной безопасности по обеспечению соблюдения законности и противодействия коррупции в Департаменте и его структурных подразделениях;</w:t>
      </w:r>
    </w:p>
    <w:bookmarkEnd w:id="401"/>
    <w:bookmarkStart w:name="z4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реализацию принципа персональной ответственности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402"/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финансовое, материально-техническое и медицинское обеспечение;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 пределах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405"/>
    <w:bookmarkStart w:name="z44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обеспечивает функционирование единой государственной системы делопроизводства в Департаменте;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прием граждан, рассматривает обращения и принимает соответствующие меры для реагирования;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организует специальные и военные перевозки;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оказывает государственные услуги в установленном законодательном порядке;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иные функции, предусмотренные законами, актами Президента и Правительства Республики Казахстан.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412"/>
    <w:bookmarkStart w:name="z44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415"/>
    <w:bookmarkStart w:name="z45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обязательства по международным договорам;</w:t>
      </w:r>
    </w:p>
    <w:bookmarkEnd w:id="417"/>
    <w:bookmarkStart w:name="z45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418"/>
    <w:bookmarkStart w:name="z454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425"/>
    <w:bookmarkStart w:name="z46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426"/>
    <w:bookmarkStart w:name="z46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427"/>
    <w:bookmarkStart w:name="z46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428"/>
    <w:bookmarkStart w:name="z46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антикоррупционной политики;</w:t>
      </w:r>
    </w:p>
    <w:bookmarkEnd w:id="429"/>
    <w:bookmarkStart w:name="z46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430"/>
    <w:bookmarkStart w:name="z46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издает приказы;</w:t>
      </w:r>
    </w:p>
    <w:bookmarkEnd w:id="431"/>
    <w:bookmarkStart w:name="z46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432"/>
    <w:bookmarkStart w:name="z46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433"/>
    <w:bookmarkStart w:name="z46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434"/>
    <w:bookmarkStart w:name="z470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35"/>
    <w:bookmarkStart w:name="z47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436"/>
    <w:bookmarkStart w:name="z47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37"/>
    <w:bookmarkStart w:name="z47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438"/>
    <w:bookmarkStart w:name="z47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39"/>
    <w:bookmarkStart w:name="z475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0"/>
    <w:bookmarkStart w:name="z47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4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47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области Жетісу Министерства внутренних дел Республики Казахстан</w:t>
      </w:r>
    </w:p>
    <w:bookmarkEnd w:id="442"/>
    <w:bookmarkStart w:name="z480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43"/>
    <w:bookmarkStart w:name="z48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Жетісу (далее – Департамент) является территориальным подразделением Министерства внутренних дел Республики Казахстан (далее - Министерство), осуществляющим руководство органами и подразделениями полиции на территории области.</w:t>
      </w:r>
    </w:p>
    <w:bookmarkEnd w:id="444"/>
    <w:bookmarkStart w:name="z48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445"/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446"/>
    <w:bookmarkStart w:name="z48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447"/>
    <w:bookmarkStart w:name="z48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448"/>
    <w:bookmarkStart w:name="z48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449"/>
    <w:bookmarkStart w:name="z48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450"/>
    <w:bookmarkStart w:name="z48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040000, Республика Казахстан, область Жетісу город Талдыкорган, улица И. Жансугурова, здание 91/95.</w:t>
      </w:r>
    </w:p>
    <w:bookmarkEnd w:id="451"/>
    <w:bookmarkStart w:name="z48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Жетісу Министерства внутренних дел Республики Казахстан".</w:t>
      </w:r>
    </w:p>
    <w:bookmarkEnd w:id="452"/>
    <w:bookmarkStart w:name="z4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является учредительным документом Департамента.</w:t>
      </w:r>
    </w:p>
    <w:bookmarkEnd w:id="453"/>
    <w:bookmarkStart w:name="z4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454"/>
    <w:bookmarkStart w:name="z49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55"/>
    <w:bookmarkStart w:name="z49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56"/>
    <w:bookmarkStart w:name="z494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57"/>
    <w:bookmarkStart w:name="z4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458"/>
    <w:bookmarkStart w:name="z4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459"/>
    <w:bookmarkStart w:name="z4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460"/>
    <w:bookmarkStart w:name="z49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461"/>
    <w:bookmarkStart w:name="z49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462"/>
    <w:bookmarkStart w:name="z5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463"/>
    <w:bookmarkStart w:name="z50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464"/>
    <w:bookmarkStart w:name="z5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465"/>
    <w:bookmarkStart w:name="z50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466"/>
    <w:bookmarkStart w:name="z50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467"/>
    <w:bookmarkStart w:name="z50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468"/>
    <w:bookmarkStart w:name="z50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469"/>
    <w:bookmarkStart w:name="z50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обеспечению безопасности дорожного движения;</w:t>
      </w:r>
    </w:p>
    <w:bookmarkEnd w:id="470"/>
    <w:bookmarkStart w:name="z50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471"/>
    <w:bookmarkStart w:name="z50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472"/>
    <w:bookmarkStart w:name="z51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473"/>
    <w:bookmarkStart w:name="z51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474"/>
    <w:bookmarkStart w:name="z51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475"/>
    <w:bookmarkStart w:name="z51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476"/>
    <w:bookmarkStart w:name="z51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477"/>
    <w:bookmarkStart w:name="z51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</w:p>
    <w:bookmarkEnd w:id="478"/>
    <w:bookmarkStart w:name="z51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</w:p>
    <w:bookmarkEnd w:id="479"/>
    <w:bookmarkStart w:name="z51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480"/>
    <w:bookmarkStart w:name="z51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481"/>
    <w:bookmarkStart w:name="z51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482"/>
    <w:bookmarkStart w:name="z52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483"/>
    <w:bookmarkStart w:name="z52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484"/>
    <w:bookmarkStart w:name="z52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485"/>
    <w:bookmarkStart w:name="z52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486"/>
    <w:bookmarkStart w:name="z52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487"/>
    <w:bookmarkStart w:name="z52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488"/>
    <w:bookmarkStart w:name="z52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489"/>
    <w:bookmarkStart w:name="z52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пресечении массовых беспорядков, в том числе в исправительных учреждениях;</w:t>
      </w:r>
    </w:p>
    <w:bookmarkEnd w:id="490"/>
    <w:bookmarkStart w:name="z52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491"/>
    <w:bookmarkStart w:name="z52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карантинных, санитарно-противоэпидемических и природоохранных мероприятиях;</w:t>
      </w:r>
    </w:p>
    <w:bookmarkEnd w:id="492"/>
    <w:bookmarkStart w:name="z53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493"/>
    <w:bookmarkStart w:name="z53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494"/>
    <w:bookmarkStart w:name="z53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495"/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496"/>
    <w:bookmarkStart w:name="z53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497"/>
    <w:bookmarkStart w:name="z53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498"/>
    <w:bookmarkStart w:name="z53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499"/>
    <w:bookmarkStart w:name="z53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организацию комплекса мер по охране общественного порядка при проведении общественно-политических, спортивных и спортивно-массовых, зрелищных культурно-массовых мероприятий, а также во время визитов глав государств, других зарубежных политических и государственных деятелей;</w:t>
      </w:r>
    </w:p>
    <w:bookmarkEnd w:id="500"/>
    <w:bookmarkStart w:name="z53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501"/>
    <w:bookmarkStart w:name="z53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502"/>
    <w:bookmarkStart w:name="z54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оперативно-розыскную деятельность в соответствии с законодательством;</w:t>
      </w:r>
    </w:p>
    <w:bookmarkEnd w:id="503"/>
    <w:bookmarkStart w:name="z54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досудебное расследование по уголовным правонарушениям, отнесенным к компетенции органов внутренних дел;</w:t>
      </w:r>
    </w:p>
    <w:bookmarkEnd w:id="504"/>
    <w:bookmarkStart w:name="z54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505"/>
    <w:bookmarkStart w:name="z54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506"/>
    <w:bookmarkStart w:name="z54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прием-передачу экстрадируемых и осужденных с иностранными государствами;</w:t>
      </w:r>
    </w:p>
    <w:bookmarkEnd w:id="507"/>
    <w:bookmarkStart w:name="z54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508"/>
    <w:bookmarkStart w:name="z54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509"/>
    <w:bookmarkStart w:name="z54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510"/>
    <w:bookmarkStart w:name="z54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511"/>
    <w:bookmarkStart w:name="z54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512"/>
    <w:bookmarkStart w:name="z55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513"/>
    <w:bookmarkStart w:name="z55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514"/>
    <w:bookmarkStart w:name="z55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515"/>
    <w:bookmarkStart w:name="z55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516"/>
    <w:bookmarkStart w:name="z55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517"/>
    <w:bookmarkStart w:name="z55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518"/>
    <w:bookmarkStart w:name="z55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519"/>
    <w:bookmarkStart w:name="z55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государственной политики в области гражданства, миграции населения и беженцев;</w:t>
      </w:r>
    </w:p>
    <w:bookmarkEnd w:id="520"/>
    <w:bookmarkStart w:name="z55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содействие в пределах компетенции лицу, признанному беженцем, в получении информации о родственниках, проживающих в стране происхождения;</w:t>
      </w:r>
    </w:p>
    <w:bookmarkEnd w:id="521"/>
    <w:bookmarkStart w:name="z55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обеспечивает соблюдение прав лиц, ищущих убежище, и беженцев;</w:t>
      </w:r>
    </w:p>
    <w:bookmarkEnd w:id="522"/>
    <w:bookmarkStart w:name="z56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523"/>
    <w:bookmarkStart w:name="z56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524"/>
    <w:bookmarkStart w:name="z56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525"/>
    <w:bookmarkStart w:name="z56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информирует Пограничную службу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526"/>
    <w:bookmarkStart w:name="z56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527"/>
    <w:bookmarkStart w:name="z56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528"/>
    <w:bookmarkStart w:name="z56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оперативно-криминалистическую деятельность;</w:t>
      </w:r>
    </w:p>
    <w:bookmarkEnd w:id="529"/>
    <w:bookmarkStart w:name="z56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фотографирование, дактилоскопирование, производит звукозапись, кино- 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530"/>
    <w:bookmarkStart w:name="z56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531"/>
    <w:bookmarkStart w:name="z56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формирует и сопровождает региональные ведомственные и оперативные учеты;</w:t>
      </w:r>
    </w:p>
    <w:bookmarkEnd w:id="532"/>
    <w:bookmarkStart w:name="z57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533"/>
    <w:bookmarkStart w:name="z57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534"/>
    <w:bookmarkStart w:name="z57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535"/>
    <w:bookmarkStart w:name="z57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участвует в реализации единой государственной кадровой политики в системе органов внутренних дел;</w:t>
      </w:r>
    </w:p>
    <w:bookmarkEnd w:id="536"/>
    <w:bookmarkStart w:name="z57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проводит аттестацию на профессиональную компетенцию сотрудников и работников Департамента;</w:t>
      </w:r>
    </w:p>
    <w:bookmarkEnd w:id="537"/>
    <w:bookmarkStart w:name="z57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538"/>
    <w:bookmarkStart w:name="z57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проводит военно-врачебную экспертизу поступающих на службу, учебу и сотрудников правоохранительных органов;</w:t>
      </w:r>
    </w:p>
    <w:bookmarkEnd w:id="539"/>
    <w:bookmarkStart w:name="z57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организует взаимодействие с подразделением собственной безопасности по обеспечению соблюдения законности и противодействия коррупции в Департаменте и его структурных подразделениях;</w:t>
      </w:r>
    </w:p>
    <w:bookmarkEnd w:id="540"/>
    <w:bookmarkStart w:name="z57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реализацию принципа персональной ответственности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541"/>
    <w:bookmarkStart w:name="z57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финансовое, материально-техническое и медицинское обеспечение;</w:t>
      </w:r>
    </w:p>
    <w:bookmarkEnd w:id="542"/>
    <w:bookmarkStart w:name="z58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543"/>
    <w:bookmarkStart w:name="z58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 пределах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544"/>
    <w:bookmarkStart w:name="z58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обеспечивает функционирование единой государственной системы делопроизводства в Департаменте;</w:t>
      </w:r>
    </w:p>
    <w:bookmarkEnd w:id="545"/>
    <w:bookmarkStart w:name="z58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546"/>
    <w:bookmarkStart w:name="z58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прием граждан, рассматривает обращения и принимает соответствующие меры для реагирования;</w:t>
      </w:r>
    </w:p>
    <w:bookmarkEnd w:id="547"/>
    <w:bookmarkStart w:name="z58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организует специальные и военные перевозки;</w:t>
      </w:r>
    </w:p>
    <w:bookmarkEnd w:id="548"/>
    <w:bookmarkStart w:name="z58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оказывает государственные услуги в установленном законодательном порядке;</w:t>
      </w:r>
    </w:p>
    <w:bookmarkEnd w:id="549"/>
    <w:bookmarkStart w:name="z58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иные функции, предусмотренные законами, актами Президента и Правительства Республики Казахстан.</w:t>
      </w:r>
    </w:p>
    <w:bookmarkEnd w:id="550"/>
    <w:bookmarkStart w:name="z58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551"/>
    <w:bookmarkStart w:name="z58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552"/>
    <w:bookmarkStart w:name="z59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553"/>
    <w:bookmarkStart w:name="z59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554"/>
    <w:bookmarkStart w:name="z59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555"/>
    <w:bookmarkStart w:name="z59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обязательства по международным договорам;</w:t>
      </w:r>
    </w:p>
    <w:bookmarkEnd w:id="556"/>
    <w:bookmarkStart w:name="z59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557"/>
    <w:bookmarkStart w:name="z595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58"/>
    <w:bookmarkStart w:name="z59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59"/>
    <w:bookmarkStart w:name="z59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</w:t>
      </w:r>
    </w:p>
    <w:bookmarkEnd w:id="560"/>
    <w:bookmarkStart w:name="z59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561"/>
    <w:bookmarkStart w:name="z59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562"/>
    <w:bookmarkStart w:name="z60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563"/>
    <w:bookmarkStart w:name="z60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564"/>
    <w:bookmarkStart w:name="z60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565"/>
    <w:bookmarkStart w:name="z60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566"/>
    <w:bookmarkStart w:name="z60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567"/>
    <w:bookmarkStart w:name="z60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антикоррупционной политики;</w:t>
      </w:r>
    </w:p>
    <w:bookmarkEnd w:id="568"/>
    <w:bookmarkStart w:name="z60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569"/>
    <w:bookmarkStart w:name="z60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издает приказы;</w:t>
      </w:r>
    </w:p>
    <w:bookmarkEnd w:id="570"/>
    <w:bookmarkStart w:name="z60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71"/>
    <w:bookmarkStart w:name="z60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572"/>
    <w:bookmarkStart w:name="z61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573"/>
    <w:bookmarkStart w:name="z611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74"/>
    <w:bookmarkStart w:name="z61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575"/>
    <w:bookmarkStart w:name="z61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576"/>
    <w:bookmarkStart w:name="z61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577"/>
    <w:bookmarkStart w:name="z615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578"/>
    <w:bookmarkStart w:name="z61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79"/>
    <w:bookmarkStart w:name="z61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5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620" w:id="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полиции области Ұлытау Министерства внутренних дел Республики Казахстан</w:t>
      </w:r>
    </w:p>
    <w:bookmarkEnd w:id="581"/>
    <w:bookmarkStart w:name="z621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82"/>
    <w:bookmarkStart w:name="z62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полиции области Ұлытау (далее – Департамент) является территориальным подразделением Министерства внутренних дел Республики Казахстан (далее – Министерство), осуществляющим руководство органами и подразделениями полиции на территории области.</w:t>
      </w:r>
    </w:p>
    <w:bookmarkEnd w:id="583"/>
    <w:bookmarkStart w:name="z62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584"/>
    <w:bookmarkStart w:name="z62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585"/>
    <w:bookmarkStart w:name="z62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586"/>
    <w:bookmarkStart w:name="z62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587"/>
    <w:bookmarkStart w:name="z62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 и другими актами, предусмотренными законодательством Республики Казахстан.</w:t>
      </w:r>
    </w:p>
    <w:bookmarkEnd w:id="588"/>
    <w:bookmarkStart w:name="z628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589"/>
    <w:bookmarkStart w:name="z629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индекс 100600, Республика Казахстан, область Ұлытау, город Жезказган, улица Муса Жалиля, 8.</w:t>
      </w:r>
    </w:p>
    <w:bookmarkEnd w:id="590"/>
    <w:bookmarkStart w:name="z630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государственное учреждение "Департамент полиции области Ұлытау Министерства внутренних дел Республики Казахстан".</w:t>
      </w:r>
    </w:p>
    <w:bookmarkEnd w:id="591"/>
    <w:bookmarkStart w:name="z631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592"/>
    <w:bookmarkStart w:name="z632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и местного бюджетов.</w:t>
      </w:r>
    </w:p>
    <w:bookmarkEnd w:id="593"/>
    <w:bookmarkStart w:name="z633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94"/>
    <w:bookmarkStart w:name="z634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595"/>
    <w:bookmarkStart w:name="z635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96"/>
    <w:bookmarkStart w:name="z636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 Департамента:</w:t>
      </w:r>
    </w:p>
    <w:bookmarkEnd w:id="597"/>
    <w:bookmarkStart w:name="z637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профилактика правонарушений;</w:t>
      </w:r>
    </w:p>
    <w:bookmarkEnd w:id="598"/>
    <w:bookmarkStart w:name="z638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охрана общественного порядка и обеспечение дорожной безопасности;</w:t>
      </w:r>
    </w:p>
    <w:bookmarkEnd w:id="599"/>
    <w:bookmarkStart w:name="z639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борьба с преступностью;</w:t>
      </w:r>
    </w:p>
    <w:bookmarkEnd w:id="600"/>
    <w:bookmarkStart w:name="z640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исполнение административных взысканий;</w:t>
      </w:r>
    </w:p>
    <w:bookmarkEnd w:id="601"/>
    <w:bookmarkStart w:name="z641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задачи, возлагаемые на Департамент законами Республики Казахстан и актами Президента Республики Казахстан.</w:t>
      </w:r>
    </w:p>
    <w:bookmarkEnd w:id="602"/>
    <w:bookmarkStart w:name="z642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603"/>
    <w:bookmarkStart w:name="z643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подразделениями специального назначения Департамента, а также обеспечивает их постоянную боевую и оперативную готовность;</w:t>
      </w:r>
    </w:p>
    <w:bookmarkEnd w:id="604"/>
    <w:bookmarkStart w:name="z644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координацию, ведомственный контроль и планирование деятельности структурных подразделений Департамента;</w:t>
      </w:r>
    </w:p>
    <w:bookmarkEnd w:id="605"/>
    <w:bookmarkStart w:name="z645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Министерство внутренних дел и государственные органы о состоянии борьбы с преступностью, охраны общественного порядка и обеспечения дорожной безопасности в регионе;</w:t>
      </w:r>
    </w:p>
    <w:bookmarkEnd w:id="606"/>
    <w:bookmarkStart w:name="z646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создании и функционировании республиканской информационной системы в области охраны общественного порядка и борьбы с преступностью;</w:t>
      </w:r>
    </w:p>
    <w:bookmarkEnd w:id="607"/>
    <w:bookmarkStart w:name="z647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обеспечивает реализацию мер, направленных на совершенствование охраны общественного порядка, профилактику правонарушений и преступлений;</w:t>
      </w:r>
    </w:p>
    <w:bookmarkEnd w:id="608"/>
    <w:bookmarkStart w:name="z648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 по обеспечению безопасности дорожного движения;</w:t>
      </w:r>
    </w:p>
    <w:bookmarkEnd w:id="609"/>
    <w:bookmarkStart w:name="z649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профилактическую деятельность по выявлению, пресечению и предупреждению правонарушений и преступлений;</w:t>
      </w:r>
    </w:p>
    <w:bookmarkEnd w:id="610"/>
    <w:bookmarkStart w:name="z650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и разрешительные процедуры в соответствии с законодательством Республики Казахстан по вопросам, относящимся к компетенции органов внутренних дел;</w:t>
      </w:r>
    </w:p>
    <w:bookmarkEnd w:id="611"/>
    <w:bookmarkStart w:name="z651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за деятельностью лицензиатов в установленном законодательством порядке;</w:t>
      </w:r>
    </w:p>
    <w:bookmarkEnd w:id="612"/>
    <w:bookmarkStart w:name="z652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за субъектами, занимающимися охранной деятельностью, монтажом, ладкой и техническим обслуживанием средств охранной сигнализации и за деятельностью специализированных учебных центров по подготовке и повышению квалификации работников, занимающих должность руководителя и охранника в частной охранной организации;</w:t>
      </w:r>
    </w:p>
    <w:bookmarkEnd w:id="613"/>
    <w:bookmarkStart w:name="z653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запрашивает у субъектов охранной деятельности информацию об исполнении ими требований, предусмотренных Законом Республики Казахстан "Об охранной деятельности";</w:t>
      </w:r>
    </w:p>
    <w:bookmarkEnd w:id="614"/>
    <w:bookmarkStart w:name="z654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профилактический контроль за поведением лиц, в том числе несовершеннолетних, состоящих на учете в органах внутренних дел;</w:t>
      </w:r>
    </w:p>
    <w:bookmarkEnd w:id="615"/>
    <w:bookmarkStart w:name="z655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охрану и конвоирование арестованных и осужденных;</w:t>
      </w:r>
    </w:p>
    <w:bookmarkEnd w:id="616"/>
    <w:bookmarkStart w:name="z656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оборотом гражданского и служебного оружия и патронов к нему;</w:t>
      </w:r>
    </w:p>
    <w:bookmarkEnd w:id="617"/>
    <w:bookmarkStart w:name="z657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профилактическую деятельность по предупреждению правонарушений в отношении женщин;</w:t>
      </w:r>
    </w:p>
    <w:bookmarkEnd w:id="618"/>
    <w:bookmarkStart w:name="z658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взаимодействует с гражданами и организациями, участвующими в охране общественного порядка и профилактике правонарушений;</w:t>
      </w:r>
    </w:p>
    <w:bookmarkEnd w:id="619"/>
    <w:bookmarkStart w:name="z659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обеспечивает регулирование дорожного движения, а также вносит предложения по улучшению дорожной инфраструктуры при проектировании, строительстве, ремонте, содержании и управлении дорог, в том числе с учетом потребностей лиц с инвалидностью в целях обеспечения им равного доступа;</w:t>
      </w:r>
    </w:p>
    <w:bookmarkEnd w:id="620"/>
    <w:bookmarkStart w:name="z660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контроль за выполнением владельцами транспортных средств и перевозчиками пассажиров обязанности по заключению договора обязательного страхования установленной законодательством гражданско-правовой ответственности владельцев транспортных средств и перевозчиков;</w:t>
      </w:r>
    </w:p>
    <w:bookmarkEnd w:id="621"/>
    <w:bookmarkStart w:name="z661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контроль за обеспечением безопасности дорожного движения и выдают обязательные для исполнения предписания;</w:t>
      </w:r>
    </w:p>
    <w:bookmarkEnd w:id="622"/>
    <w:bookmarkStart w:name="z66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создании и эксплуатации государственных информационных систем в сфере дорожного движения и обеспечения его безопасности;</w:t>
      </w:r>
    </w:p>
    <w:bookmarkEnd w:id="623"/>
    <w:bookmarkStart w:name="z66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принимает участие в разработке мер, направленных на повышение и совершенствование работы в сфере обеспечения безопасности дорожного движения;</w:t>
      </w:r>
    </w:p>
    <w:bookmarkEnd w:id="624"/>
    <w:bookmarkStart w:name="z66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осуществляет межотраслевую координацию деятельности государственных органов в сфере дорожного движения и обеспечения его безопасности;</w:t>
      </w:r>
    </w:p>
    <w:bookmarkEnd w:id="625"/>
    <w:bookmarkStart w:name="z66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организуют выдачу водительских удостоверений, государственную регистрацию транспортных средств по идентификационному номеру и их учет;</w:t>
      </w:r>
    </w:p>
    <w:bookmarkEnd w:id="626"/>
    <w:bookmarkStart w:name="z66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выявляет лиц, вовлекающих несовершеннолетних в совершение правонарушений, антиобщественных действий либо совершающих в отношении детей другие противоправные деяния и принимает меры по привлечению их к ответственности, предусмотренной законами Республики Казахстан;</w:t>
      </w:r>
    </w:p>
    <w:bookmarkEnd w:id="627"/>
    <w:bookmarkStart w:name="z66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принимает меры по предупреждению фактов совершения несовершеннолетними или в отношении них правонарушений с внесением представлений в заинтересованные государственные органы для устранения причин и условий, им способствующих, обеспечивает контроль за их исполнением;</w:t>
      </w:r>
    </w:p>
    <w:bookmarkEnd w:id="628"/>
    <w:bookmarkStart w:name="z66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участвует в пресечении массовых беспорядков, в том числе в исправительных учреждениях;</w:t>
      </w:r>
    </w:p>
    <w:bookmarkEnd w:id="629"/>
    <w:bookmarkStart w:name="z66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в пределах компетенции производство по делам об административных правонарушениях и контролирует соблюдение законности при реализации административного законодательства;</w:t>
      </w:r>
    </w:p>
    <w:bookmarkEnd w:id="630"/>
    <w:bookmarkStart w:name="z67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принимает участие в карантинных, санитарно-противоэпидемических и природоохранных мероприятиях;</w:t>
      </w:r>
    </w:p>
    <w:bookmarkEnd w:id="631"/>
    <w:bookmarkStart w:name="z671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вносит физическим и юридическим лицам обязательные для исполнения предписания, представления об устранении причин и условий, способствующих совершению уголовных или административных правонарушений;</w:t>
      </w:r>
    </w:p>
    <w:bookmarkEnd w:id="632"/>
    <w:bookmarkStart w:name="z672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устанавливает контрольно-пропускные пункты при проведении оперативно-профилактических, розыскных и иных специальных мероприятий;</w:t>
      </w:r>
    </w:p>
    <w:bookmarkEnd w:id="633"/>
    <w:bookmarkStart w:name="z673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организует проведение профилактических мероприятий по изъятию оружия, боеприпасов, наркотических средств, психотропных веществ и прекурсоров, а также иных запрещенных предметов и веществ в соответствии с законодательством;</w:t>
      </w:r>
    </w:p>
    <w:bookmarkEnd w:id="634"/>
    <w:bookmarkStart w:name="z674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организует деятельность по направлению детей, оставшихся без попечения родителей, в государственные учреждения или в оформлении опеки или попечительства над несовершеннолетними;</w:t>
      </w:r>
    </w:p>
    <w:bookmarkEnd w:id="635"/>
    <w:bookmarkStart w:name="z67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организует содержание в специальных учреждениях органов полиции подозреваемых и обвиняемых в совершении уголовных правонарушений, лиц без определенного места жительства и документов, административно-арестованных, конвоирование подозреваемых и обвиняемых, исполнение в отношении них постановлений, определений и приговоров органов, ведущих уголовный (административный) процесс;</w:t>
      </w:r>
    </w:p>
    <w:bookmarkEnd w:id="636"/>
    <w:bookmarkStart w:name="z67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обеспечивает мониторинг за общественно-политической ситуацией в стране и принимает меры по своевременному реагированию на попытки ее дестабилизации;</w:t>
      </w:r>
    </w:p>
    <w:bookmarkEnd w:id="637"/>
    <w:bookmarkStart w:name="z67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участвует в разработке и реализации мероприятий специальных оперативных планов по обеспечению охраны общественного порядка, а также выполнению оперативно-служебных задач при чрезвычайных ситуациях, обеспечивает привлечение необходимых сил и средств административной полиции и их взаимодействие с другими правоохранительными органами и силовыми структурами;</w:t>
      </w:r>
    </w:p>
    <w:bookmarkEnd w:id="638"/>
    <w:bookmarkStart w:name="z67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обеспечивает организацию комплекса мер по охране общественного порядка при проведении общественно-политических, спортивных и спортивно-массовых, зрелищных культурно-массовых мероприятий, а также во время визитов глав государств, других зарубежных политических и государственных деятелей;</w:t>
      </w:r>
    </w:p>
    <w:bookmarkEnd w:id="639"/>
    <w:bookmarkStart w:name="z67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исполняет судебные акты, требования судей, постановления, предписания и требования прокурора, письменные поручения следователя, дознавателя в ходе досудебного производства по уголовным делам;</w:t>
      </w:r>
    </w:p>
    <w:bookmarkEnd w:id="640"/>
    <w:bookmarkStart w:name="z68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в пределах компетенции организует и осуществляет выявление, пресечение, предупреждение и раскрытие уголовных правонарушений;</w:t>
      </w:r>
    </w:p>
    <w:bookmarkEnd w:id="641"/>
    <w:bookmarkStart w:name="z68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оперативно-розыскную деятельность в соответствии с законодательством;</w:t>
      </w:r>
    </w:p>
    <w:bookmarkEnd w:id="642"/>
    <w:bookmarkStart w:name="z68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досудебное расследование по уголовным правонарушениям, отнесенным к компетенции органов внутренних дел;</w:t>
      </w:r>
    </w:p>
    <w:bookmarkEnd w:id="643"/>
    <w:bookmarkStart w:name="z68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осуществляет розыск должников, лиц, совершивших уголовные правонарушения, скрывшихся от досудебного расследования или суда, уклоняющихся от отбывания уголовных наказаний, призыва на военную службу, без вести пропавших, безвестно исчезнувших и иных лиц, идентификацию неопознанных трупов;</w:t>
      </w:r>
    </w:p>
    <w:bookmarkEnd w:id="644"/>
    <w:bookmarkStart w:name="z6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участвует совместно со специальными, правоохранительными и государственными органами в антитеррористических и специальных операциях по пресечению актов терроризма, освобождению заложников и обезвреживанию взрывных устройств;</w:t>
      </w:r>
    </w:p>
    <w:bookmarkEnd w:id="645"/>
    <w:bookmarkStart w:name="z6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организует прием-передачу экстрадируемых и осужденных с иностранными государствами;</w:t>
      </w:r>
    </w:p>
    <w:bookmarkEnd w:id="646"/>
    <w:bookmarkStart w:name="z6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в соответствии с международными договорами Республики Казахстан в установленном законодательством порядке исполняет запросы компетентных органов зарубежных государств об оказании правовой помощи по уголовным делам;</w:t>
      </w:r>
    </w:p>
    <w:bookmarkEnd w:id="647"/>
    <w:bookmarkStart w:name="z68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контроль за охраной жизни, здоровья, чести, достоинства и имущества участников уголовного процесса и иных лиц;</w:t>
      </w:r>
    </w:p>
    <w:bookmarkEnd w:id="648"/>
    <w:bookmarkStart w:name="z68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участвует в реализации государственной политики в сфере оборота наркотических средств, психотропных веществ и прекурсоров, противодействие их незаконному обороту и злоупотреблению ими;</w:t>
      </w:r>
    </w:p>
    <w:bookmarkEnd w:id="649"/>
    <w:bookmarkStart w:name="z68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оказывает содействие органам государственного управления здравоохранением в организации медико-социальной помощи лицам, больным наркоманией и токсикоманией, и обеспечивают гарантии прав и свобод граждан при ее оказании;</w:t>
      </w:r>
    </w:p>
    <w:bookmarkEnd w:id="650"/>
    <w:bookmarkStart w:name="z6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организует обучение, подготовку, переподготовку, стажировку и повышение квалификации специалистов, деятельность которых связана со сферой оборота наркотических средств, психотропных веществ, прекурсоров и противодействия их незаконному обороту и злоупотреблению ими, а также специалистов в сфере организации профилактики, лечения, социальной реабилитации лиц, употребляющих наркотические средства и психотропные вещества;</w:t>
      </w:r>
    </w:p>
    <w:bookmarkEnd w:id="651"/>
    <w:bookmarkStart w:name="z6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осуществляет поиск, задержание и доставление в специальные медицинские учреждения лиц, уклоняющихся от назначенных решением суда принудительных мер медицинского характера;</w:t>
      </w:r>
    </w:p>
    <w:bookmarkEnd w:id="652"/>
    <w:bookmarkStart w:name="z6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контроль за оборотом наркотических средств, психотропных веществ и прекурсоров и принимает меры противодействия их незаконному обороту и злоупотреблению ими;</w:t>
      </w:r>
    </w:p>
    <w:bookmarkEnd w:id="653"/>
    <w:bookmarkStart w:name="z693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контролирует процесс разработки и внедрения наркотических средств, психотропных веществ и прекурсоров, обладающих меньшим наркотическим воздействием, более эффективных, менее опасных по сравнению с существующими;</w:t>
      </w:r>
    </w:p>
    <w:bookmarkEnd w:id="654"/>
    <w:bookmarkStart w:name="z694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проводит мероприятия по выявлению и уничтожению наркосодержащих растений, а также перекрытию каналов незаконной транспортировки наркотических средств;</w:t>
      </w:r>
    </w:p>
    <w:bookmarkEnd w:id="655"/>
    <w:bookmarkStart w:name="z695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координацию деятельности государственных органов и иных организаций в сфере незаконного оборота наркотических средств, психотропных веществ, прекурсоров, а также региональных консультативно-совещательных органов по борьбе с наркоманией и наркобизнесом;</w:t>
      </w:r>
    </w:p>
    <w:bookmarkEnd w:id="656"/>
    <w:bookmarkStart w:name="z696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вносит предложения по изменению и дополнению Списка наркотических средств, психотропных веществ и прекурсоров, подлежащих контролю в Республике Казахстан, и Сводной таблицы об отнесении наркотических средств, психотропных веществ и прекурсоров к небольшим, крупным и особо крупным размерам, обнаруженных в незаконном обороте;</w:t>
      </w:r>
    </w:p>
    <w:bookmarkEnd w:id="657"/>
    <w:bookmarkStart w:name="z697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анализирует состояние и тенденции развития наркоситуации в регионе, межрегиональных источников и каналов поступления наркотиков в незаконный оборот, разработку мер по их перекрытию, подготовку соответствующих информационно-аналитических материалов;</w:t>
      </w:r>
    </w:p>
    <w:bookmarkEnd w:id="658"/>
    <w:bookmarkStart w:name="z698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участвует в реализации государственной политики в области гражданства, миграции населения и беженцев;</w:t>
      </w:r>
    </w:p>
    <w:bookmarkEnd w:id="659"/>
    <w:bookmarkStart w:name="z699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оказывает содействие в пределах компетенции лицу, признанному беженцем, в получении информации о родственниках, проживающих в стране происхождения;</w:t>
      </w:r>
    </w:p>
    <w:bookmarkEnd w:id="660"/>
    <w:bookmarkStart w:name="z700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обеспечивает соблюдение прав лиц, ищущих убежище, и беженцев;</w:t>
      </w:r>
    </w:p>
    <w:bookmarkEnd w:id="661"/>
    <w:bookmarkStart w:name="z701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совместно с органами национальной безопасности администрирует единую информационную систему "Беркут" по контролю за въездом, пребыванием и выездом иностранцев;</w:t>
      </w:r>
    </w:p>
    <w:bookmarkEnd w:id="662"/>
    <w:bookmarkStart w:name="z702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совместно с Пограничной службой Комитета национальной безопасности Республики Казахстан обеспечивает соблюдение правил пограничного режима;</w:t>
      </w:r>
    </w:p>
    <w:bookmarkEnd w:id="663"/>
    <w:bookmarkStart w:name="z703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оказывает содействие Пограничной службе Комитета национальной безопасности Республики Казахстан в розыске лиц, нарушивших Государственную границу Республики Казахстан и ее режим, режим в пунктах пропуска через Государственную границу Республики Казахстан, в выяснении и проверке обстоятельств правонарушений, совершенных гражданами на Государственной границе Республики Казахстан;</w:t>
      </w:r>
    </w:p>
    <w:bookmarkEnd w:id="664"/>
    <w:bookmarkStart w:name="z704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информирует Пограничную службу Комитета национальной безопасности Республики Казахстан о состоянии правопорядка в приграничных районах Республики Казахстан, лицах, покинувших место жительства при неизвестных обстоятельствах, преступных группах и лицах, имеющих противоправные устремления в отношении Государственной границы Республики Казахстан и Пограничной службы Комитета национальной безопасности Республики Казахстан;</w:t>
      </w:r>
    </w:p>
    <w:bookmarkEnd w:id="665"/>
    <w:bookmarkStart w:name="z705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по представлению Пограничной службы Комитета национальной безопасности Республики Казахстан временно ограничивает или запрещает доступ граждан Республики Казахстан, иностранцев и лиц без гражданства, в том числе беженцев, на отдельные участки местности или объекты, расположенные в пограничной зоне (полосе), во время возникших чрезвычайных ситуаций социального, природного и техногенного характера, пограничного поиска нарушителей границы, отражения вооруженного вторжения или массовых переходов граждан сопредельного государства на территорию Республики Казахстан;</w:t>
      </w:r>
    </w:p>
    <w:bookmarkEnd w:id="666"/>
    <w:bookmarkStart w:name="z706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контроль за соблюдением гражданами и должностными лицами, иностранцами и лицами, без гражданства установленных для них правил въезда, выезда, пребывания и транзитного проезда через территорию Республики Казахстан;</w:t>
      </w:r>
    </w:p>
    <w:bookmarkEnd w:id="667"/>
    <w:bookmarkStart w:name="z707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осуществляет оперативно-криминалистическую деятельность;</w:t>
      </w:r>
    </w:p>
    <w:bookmarkEnd w:id="668"/>
    <w:bookmarkStart w:name="z708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осуществляет фотографирование, дактилоскопирование, производит звукозапись, кино- и видеосъемку, отбирает биологические, одорологические и другие образцы для постановки на криминалистические учеты подозреваемых, обвиняемых, лиц, отбывающих наказание в учреждениях уголовно-исполнительной системы, содержащихся в специальных учреждениях органов внутренних дел, поставленных на профилактический учет;</w:t>
      </w:r>
    </w:p>
    <w:bookmarkEnd w:id="669"/>
    <w:bookmarkStart w:name="z709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обеспечивает непрерывный сбор оперативной информации и комплексный анализ криминогенной обстановки на обслуживаемой территории;</w:t>
      </w:r>
    </w:p>
    <w:bookmarkEnd w:id="670"/>
    <w:bookmarkStart w:name="z710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формирует и сопровождает региональные ведомственные и оперативные учеты;</w:t>
      </w:r>
    </w:p>
    <w:bookmarkEnd w:id="671"/>
    <w:bookmarkStart w:name="z711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осуществляет информационное обеспечение подразделений органов внутренних дел, специальных, правоохранительных и государственных органов Республики Казахстан в рамках нормативных правовых актов, а также государств-участников Содружества Независимых государств в рамках заключенных соглашений;</w:t>
      </w:r>
    </w:p>
    <w:bookmarkEnd w:id="672"/>
    <w:bookmarkStart w:name="z712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обеспечивает доступ подразделений органов внутренних дел к информационным ресурсам Департамента с соблюдением требований законодательства и информационной безопасности при обработке персональных данных;</w:t>
      </w:r>
    </w:p>
    <w:bookmarkEnd w:id="673"/>
    <w:bookmarkStart w:name="z713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осуществляет сбор, накопление, обработку ведомственной статистической, архивной и иной информации, предоставление ее в соответствии с законодательством Республики Казахстан;</w:t>
      </w:r>
    </w:p>
    <w:bookmarkEnd w:id="674"/>
    <w:bookmarkStart w:name="z714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участвует в реализации единой государственной кадровой политики в системе органов внутренних дел;</w:t>
      </w:r>
    </w:p>
    <w:bookmarkEnd w:id="675"/>
    <w:bookmarkStart w:name="z71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проводит аттестацию на профессиональную компетенцию сотрудников и работников Департамента;</w:t>
      </w:r>
    </w:p>
    <w:bookmarkEnd w:id="676"/>
    <w:bookmarkStart w:name="z71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организует подготовку и обучение кадров для подразделений Департамента, осуществляет трудоустройство выпускников организаций образования Министерства в подразделения Департамента;</w:t>
      </w:r>
    </w:p>
    <w:bookmarkEnd w:id="677"/>
    <w:bookmarkStart w:name="z717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проводит военно-врачебную экспертизу поступающих на службу, учебу и сотрудников правоохранительных органов;</w:t>
      </w:r>
    </w:p>
    <w:bookmarkEnd w:id="678"/>
    <w:bookmarkStart w:name="z718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организует взаимодействие с подразделением собственной безопасности по обеспечению соблюдения законности и противодействия коррупции в Департаменте и его структурных подразделениях;</w:t>
      </w:r>
    </w:p>
    <w:bookmarkEnd w:id="679"/>
    <w:bookmarkStart w:name="z719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обеспечивает реализацию принципа персональной ответственности руководителей всех уровней за состояние работы по противодействию коррупции и за совершение коррупционных преступлений и правонарушений подчиненными;</w:t>
      </w:r>
    </w:p>
    <w:bookmarkEnd w:id="680"/>
    <w:bookmarkStart w:name="z720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осуществляет финансовое, материально-техническое и медицинское обеспечение;</w:t>
      </w:r>
    </w:p>
    <w:bookmarkEnd w:id="681"/>
    <w:bookmarkStart w:name="z721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обеспечивает защиту государственных секретов, контроль за соблюдением режима секретности в подчиненных органах полиции;</w:t>
      </w:r>
    </w:p>
    <w:bookmarkEnd w:id="682"/>
    <w:bookmarkStart w:name="z722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в пределах компетенции распоряжается сведениями, составляющими государственные секреты Республики Казахстан, и принимает участие в разработке Перечня сведений, подлежащих засекречиванию в системе органов внутренних дел, а также служебных сведений ограниченного распространения;</w:t>
      </w:r>
    </w:p>
    <w:bookmarkEnd w:id="683"/>
    <w:bookmarkStart w:name="z723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обеспечивает функционирование единой государственной системы делопроизводства в Департаменте;</w:t>
      </w:r>
    </w:p>
    <w:bookmarkEnd w:id="684"/>
    <w:bookmarkStart w:name="z724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обеспечивает защиту интересов Департамента и Министерства внутренних дел Республики Казахстан в судах, иных государственных органах и координацию этой работы на местах;</w:t>
      </w:r>
    </w:p>
    <w:bookmarkEnd w:id="685"/>
    <w:bookmarkStart w:name="z725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осуществляет прием граждан, рассматривает обращения и принимает соответствующие меры для реагирования;</w:t>
      </w:r>
    </w:p>
    <w:bookmarkEnd w:id="686"/>
    <w:bookmarkStart w:name="z726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организует специальные и военные перевозки;</w:t>
      </w:r>
    </w:p>
    <w:bookmarkEnd w:id="687"/>
    <w:bookmarkStart w:name="z727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оказывает государственные услуги в установленном законодательном порядке;</w:t>
      </w:r>
    </w:p>
    <w:bookmarkEnd w:id="688"/>
    <w:bookmarkStart w:name="z72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осуществляет иные функции, предусмотренные законами, актами Президента и Правительства Республики Казахстан.</w:t>
      </w:r>
    </w:p>
    <w:bookmarkEnd w:id="689"/>
    <w:bookmarkStart w:name="z72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690"/>
    <w:bookmarkStart w:name="z73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установленном законодательством порядке от государственных органов, организаций, их должностных лиц и граждан необходимую информацию и материалы;</w:t>
      </w:r>
    </w:p>
    <w:bookmarkEnd w:id="691"/>
    <w:bookmarkStart w:name="z73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в Министерство внутренних дел, местные представительные и исполнительные органы о разработке новых и внесении изменений и дополнений в действующие нормативные правовые акты, а также о кадровом, материально-техническом и финансовом обеспечении структурных подразделений, принятии других мер по укреплению законности и правопорядка на обслуживаемой территории;</w:t>
      </w:r>
    </w:p>
    <w:bookmarkEnd w:id="692"/>
    <w:bookmarkStart w:name="z73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 участвовать в реализации задач, возложенных на органы внутренних дел, контролировать их исполнение структурными подразделениями, осуществлять меры, направленные на устранение факторов, оказывающих отрицательное влияние на уровень безопасности граждан;</w:t>
      </w:r>
    </w:p>
    <w:bookmarkEnd w:id="693"/>
    <w:bookmarkStart w:name="z73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отказывать в оказании государственных услуг в соответствии с законодательством Республики Казахстан;</w:t>
      </w:r>
    </w:p>
    <w:bookmarkEnd w:id="694"/>
    <w:bookmarkStart w:name="z734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исполнять в пределах компетенции обязательства по международным договорам;</w:t>
      </w:r>
    </w:p>
    <w:bookmarkEnd w:id="695"/>
    <w:bookmarkStart w:name="z735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 и обязанности, предусмотренные действующими законодательными актами.</w:t>
      </w:r>
    </w:p>
    <w:bookmarkEnd w:id="696"/>
    <w:bookmarkStart w:name="z736" w:id="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97"/>
    <w:bookmarkStart w:name="z737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98"/>
    <w:bookmarkStart w:name="z738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из числа сотрудников полиции, состоящих в Президентском резерве руководства правоохранительных органов Республики Казахстан и освобождается от должности Министром внутренних дел Республики Казахстан, по согласованию с акимом области.</w:t>
      </w:r>
    </w:p>
    <w:bookmarkEnd w:id="699"/>
    <w:bookmarkStart w:name="z739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и освобождаются от должностей в соответствии с законодательством Республики Казахстан.</w:t>
      </w:r>
    </w:p>
    <w:bookmarkEnd w:id="700"/>
    <w:bookmarkStart w:name="z740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01"/>
    <w:bookmarkStart w:name="z741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общую координацию деятельности подчиненных органов и подразделений полиции;</w:t>
      </w:r>
    </w:p>
    <w:bookmarkEnd w:id="702"/>
    <w:bookmarkStart w:name="z742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руководству Министерства предложения по структуре и штатам Департамента;</w:t>
      </w:r>
    </w:p>
    <w:bookmarkEnd w:id="703"/>
    <w:bookmarkStart w:name="z743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сотрудников Департамента, входящих в его номенклатуру;</w:t>
      </w:r>
    </w:p>
    <w:bookmarkEnd w:id="704"/>
    <w:bookmarkStart w:name="z744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присвоения специальных званий, поощрения, выплаты надбавок и премирования сотрудников Департамента;</w:t>
      </w:r>
    </w:p>
    <w:bookmarkEnd w:id="705"/>
    <w:bookmarkStart w:name="z745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воспитательную работу среди сотрудников Департамента, обеспечивает соблюдение ими дисциплины, законности, режима секретности и повышение профессионального уровня;</w:t>
      </w:r>
    </w:p>
    <w:bookmarkEnd w:id="706"/>
    <w:bookmarkStart w:name="z746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меры, направленные на противодействие коррупции в Департаменте и несет персональную ответственность за реализацию антикоррупционной политики;</w:t>
      </w:r>
    </w:p>
    <w:bookmarkEnd w:id="707"/>
    <w:bookmarkStart w:name="z747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предоставленных прав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708"/>
    <w:bookmarkStart w:name="z748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компетенции издает приказы;</w:t>
      </w:r>
    </w:p>
    <w:bookmarkEnd w:id="709"/>
    <w:bookmarkStart w:name="z749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710"/>
    <w:bookmarkStart w:name="z750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11"/>
    <w:bookmarkStart w:name="z751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Начальник Департамента определяет полномочия своих заместителей в соответствии с действующим законодательством.</w:t>
      </w:r>
    </w:p>
    <w:bookmarkEnd w:id="712"/>
    <w:bookmarkStart w:name="z752" w:id="7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13"/>
    <w:bookmarkStart w:name="z753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14"/>
    <w:bookmarkStart w:name="z754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15"/>
    <w:bookmarkStart w:name="z755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и коммунальной собственности.</w:t>
      </w:r>
    </w:p>
    <w:bookmarkEnd w:id="716"/>
    <w:bookmarkStart w:name="z756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17"/>
    <w:bookmarkStart w:name="z757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18"/>
    <w:bookmarkStart w:name="z758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исполняющего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обязанности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619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года № 662</w:t>
            </w:r>
          </w:p>
        </w:tc>
      </w:tr>
    </w:tbl>
    <w:bookmarkStart w:name="z762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Департаменте уголовно-исполнительной системы по области Абай Комитета уголовно-исполнительной системы Министерства внутренних дел Республики Казахстан</w:t>
      </w:r>
    </w:p>
    <w:bookmarkEnd w:id="720"/>
    <w:bookmarkStart w:name="z763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21"/>
    <w:bookmarkStart w:name="z764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уголовно-исполнительной системы по области Абай (далее – Департамент) является территориальным подразделением Комитета уголовно-исполнительной системы (далее – Комитет УИС) Министерства внутренних дел Республики Казахстан, осуществляющим руководство учреждениями уголовно-исполнительной (пенитенциарной) системы и филиалами Республиканского государственного предприятия Комитета уголовно-исполнительной системы на территории области.</w:t>
      </w:r>
    </w:p>
    <w:bookmarkEnd w:id="722"/>
    <w:bookmarkStart w:name="z765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723"/>
    <w:bookmarkStart w:name="z76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24"/>
    <w:bookmarkStart w:name="z767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имени.</w:t>
      </w:r>
    </w:p>
    <w:bookmarkEnd w:id="725"/>
    <w:bookmarkStart w:name="z768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726"/>
    <w:bookmarkStart w:name="z76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по вопросам своей компетенции в установленном законодательством порядке принимает решения, оформляемые приказами начальника Департамента.</w:t>
      </w:r>
    </w:p>
    <w:bookmarkEnd w:id="727"/>
    <w:bookmarkStart w:name="z770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Департамента утверждаются в соответствии с действующим законодательством.</w:t>
      </w:r>
    </w:p>
    <w:bookmarkEnd w:id="728"/>
    <w:bookmarkStart w:name="z771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071400, Республика Казахстан, область Абай, город Семей, улица Западная, 7.</w:t>
      </w:r>
    </w:p>
    <w:bookmarkEnd w:id="729"/>
    <w:bookmarkStart w:name="z77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Департамента – республиканское государственное учреждение "Департамент уголовно-исполнительной системы по области Абай Комитета уголовно-исполнительной системы Министерства внутренних дел Республики Казахстан".</w:t>
      </w:r>
    </w:p>
    <w:bookmarkEnd w:id="730"/>
    <w:bookmarkStart w:name="z773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Департамента.</w:t>
      </w:r>
    </w:p>
    <w:bookmarkEnd w:id="731"/>
    <w:bookmarkStart w:name="z774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Департамента осуществляется из республиканского бюджета.</w:t>
      </w:r>
    </w:p>
    <w:bookmarkEnd w:id="732"/>
    <w:bookmarkStart w:name="z775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33"/>
    <w:bookmarkStart w:name="z776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34"/>
    <w:bookmarkStart w:name="z777" w:id="7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и функции Департамента</w:t>
      </w:r>
    </w:p>
    <w:bookmarkEnd w:id="735"/>
    <w:bookmarkStart w:name="z778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Департамента:</w:t>
      </w:r>
    </w:p>
    <w:bookmarkEnd w:id="736"/>
    <w:bookmarkStart w:name="z779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руководства учреждениями, обеспечивающими исполнение уголовных наказаний и содержание осужденных, следственно-арестованных, подозреваемых и обвиняемых;</w:t>
      </w:r>
    </w:p>
    <w:bookmarkEnd w:id="737"/>
    <w:bookmarkStart w:name="z780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воспитательной работы среди лиц, отбывающих уголовное наказание, в том числе с использованием психолого-педагогических методов;</w:t>
      </w:r>
    </w:p>
    <w:bookmarkEnd w:id="738"/>
    <w:bookmarkStart w:name="z781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выявление, пресечение, раскрытие и предупреждение готовящихся и совершаемых в учреждениях УИС преступлений и нарушений установленного порядка исполнения наказания и содержания под стражей;</w:t>
      </w:r>
    </w:p>
    <w:bookmarkEnd w:id="739"/>
    <w:bookmarkStart w:name="z782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оказания медицинской помощи осужденным, подозреваемым и обвиняемым, содержащимся в учреждениях УИС;</w:t>
      </w:r>
    </w:p>
    <w:bookmarkEnd w:id="740"/>
    <w:bookmarkStart w:name="z783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контроля за обеспечением режима, надзора, охраны в учреждениях УИС, а также осуществление контроля за обеспечением противопожарной безопасности, за организацией пропускного режима в учреждениях УИС;</w:t>
      </w:r>
    </w:p>
    <w:bookmarkEnd w:id="741"/>
    <w:bookmarkStart w:name="z784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исполнение уголовных наказаний, не связанных с лишением свободы в отношении лиц, состоящих на учетах служб пробации;</w:t>
      </w:r>
    </w:p>
    <w:bookmarkEnd w:id="742"/>
    <w:bookmarkStart w:name="z785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иных задач, возлагаемых законами Республики Казахстан и актами Президента Республики Казахстан.</w:t>
      </w:r>
    </w:p>
    <w:bookmarkEnd w:id="743"/>
    <w:bookmarkStart w:name="z786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744"/>
    <w:bookmarkStart w:name="z787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исполняет приговоры и постановления суда в отношении осужденных, обеспечивает соблюдение порядка и условий отбывания наказаний, охрану учреждений УИС;</w:t>
      </w:r>
    </w:p>
    <w:bookmarkEnd w:id="745"/>
    <w:bookmarkStart w:name="z78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охрану органов и учреждений уголовно-исполнительной системы, контроль за оперативной обстановкой в них, обеспечивают безопасность персонала, подозреваемых, обвиняемых и осужденных, их конвоирование;</w:t>
      </w:r>
    </w:p>
    <w:bookmarkEnd w:id="746"/>
    <w:bookmarkStart w:name="z78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работы по подготовке осужденных к освобождению, исполнение актов амнистии и помилования, взаимодействие учреждений и органов уголовно-исполнительной системы с другими правоохранительными органами, органами государственного управления и общественными объединениями по закреплению результатов исправления осужденных, их трудовому и бытовому устройству;</w:t>
      </w:r>
    </w:p>
    <w:bookmarkEnd w:id="747"/>
    <w:bookmarkStart w:name="z79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 предложения о создании и ликвидации учреждений, организаций, осуществляющих деятельность в уголовно-исполнительной системе;</w:t>
      </w:r>
    </w:p>
    <w:bookmarkEnd w:id="748"/>
    <w:bookmarkStart w:name="z79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размещение осужденных в учреждениях уголовно-исполнительной системы в соответствии с приговорами, постановлениями и определениями судов;</w:t>
      </w:r>
    </w:p>
    <w:bookmarkEnd w:id="749"/>
    <w:bookmarkStart w:name="z79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регулирует порядок и условия исполнения и отбывания наказаний;</w:t>
      </w:r>
    </w:p>
    <w:bookmarkEnd w:id="750"/>
    <w:bookmarkStart w:name="z79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розыск осужденных, совершивших побег из учреждений, а также уклоняющихся от отбывания наказания в виде лишения свободы;</w:t>
      </w:r>
    </w:p>
    <w:bookmarkEnd w:id="751"/>
    <w:bookmarkStart w:name="z79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осуществляет взаимодействие служб пробации и подразделений полиции по контролю за поведением лиц, состоящих на учетах служб пробации; </w:t>
      </w:r>
    </w:p>
    <w:bookmarkEnd w:id="752"/>
    <w:bookmarkStart w:name="z79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исполняет приговоры суда в части лишения почетного, воинского, специального или иного звания, классного чина, дипломатического ранга и квалификационного класса;</w:t>
      </w:r>
    </w:p>
    <w:bookmarkEnd w:id="753"/>
    <w:bookmarkStart w:name="z79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оперативно-розыскную деятельность;</w:t>
      </w:r>
    </w:p>
    <w:bookmarkEnd w:id="754"/>
    <w:bookmarkStart w:name="z797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личный прием граждан, осужденных и следственно-арестованных, представителей юридических лиц, рассматривает жалобы и заявления, принимает по ним решения;</w:t>
      </w:r>
    </w:p>
    <w:bookmarkEnd w:id="755"/>
    <w:bookmarkStart w:name="z798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обеспечивает санитарно-эпидемиологическое благополучие и охрану здоровья лиц, содержащихся в учреждениях уголовно-исполнительной системы;</w:t>
      </w:r>
    </w:p>
    <w:bookmarkEnd w:id="756"/>
    <w:bookmarkStart w:name="z799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подготовку и обучение кадров, определяет потребность в кадрах;</w:t>
      </w:r>
    </w:p>
    <w:bookmarkEnd w:id="757"/>
    <w:bookmarkStart w:name="z800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функции, возложенные на Департамент в соответствии с законодательством Республики Казахстан.</w:t>
      </w:r>
    </w:p>
    <w:bookmarkEnd w:id="758"/>
    <w:bookmarkStart w:name="z801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759"/>
    <w:bookmarkStart w:name="z802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компетенции запрашивать и получать необходимую информацию от государственных органов и иных организаций;</w:t>
      </w:r>
    </w:p>
    <w:bookmarkEnd w:id="760"/>
    <w:bookmarkStart w:name="z803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проводить служебные расследования по случаям чрезвычайных происшествий, устанавливать и анализировать их причины, принимать меры по предотвращению подобных случаев;</w:t>
      </w:r>
    </w:p>
    <w:bookmarkEnd w:id="761"/>
    <w:bookmarkStart w:name="z804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законность, правопорядок в учреждениях уголовно-исполнительной системы;</w:t>
      </w:r>
    </w:p>
    <w:bookmarkEnd w:id="762"/>
    <w:bookmarkStart w:name="z805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от лиц, содержащихся в учреждениях уголовно-исполнительной системы, исполнения обязанностей, возложенных на них законодательством Республики Казахстан и приговором суда;</w:t>
      </w:r>
    </w:p>
    <w:bookmarkEnd w:id="763"/>
    <w:bookmarkStart w:name="z806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в соответствии с законодательством Республики Казахстан.</w:t>
      </w:r>
    </w:p>
    <w:bookmarkEnd w:id="764"/>
    <w:bookmarkStart w:name="z807" w:id="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765"/>
    <w:bookmarkStart w:name="z808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Департаментом осуществляется начальником Департамента,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766"/>
    <w:bookmarkStart w:name="z809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Начальник Департамента назначается на должность и освобождается от должности Министром внутренних дел в соответствии с законодательством Республики Казахстан.</w:t>
      </w:r>
    </w:p>
    <w:bookmarkEnd w:id="767"/>
    <w:bookmarkStart w:name="z810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Начальник Департамента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768"/>
    <w:bookmarkStart w:name="z811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начальника Департамента:</w:t>
      </w:r>
    </w:p>
    <w:bookmarkEnd w:id="769"/>
    <w:bookmarkStart w:name="z812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полномочия своих заместителей и руководителей структурных подразделений Департамента;</w:t>
      </w:r>
    </w:p>
    <w:bookmarkEnd w:id="770"/>
    <w:bookmarkStart w:name="z813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своей компетенции представляет Департамент в государственных органах, иных организациях;</w:t>
      </w:r>
    </w:p>
    <w:bookmarkEnd w:id="771"/>
    <w:bookmarkStart w:name="z814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соблюдение законности при исполнении наказаний и содержания лиц в учреждениях уголовно-исполнительной системы;</w:t>
      </w:r>
    </w:p>
    <w:bookmarkEnd w:id="772"/>
    <w:bookmarkStart w:name="z815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соблюдение антикоррупционного законодательства личным составом Департамента и подведомственных учреждений;</w:t>
      </w:r>
    </w:p>
    <w:bookmarkEnd w:id="773"/>
    <w:bookmarkStart w:name="z816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контролирует работу по обеспечению режима секретности, работу по оперативной, режимной, воспитательной и иной деятельности, в пределах полномочий Департамента;</w:t>
      </w:r>
    </w:p>
    <w:bookmarkEnd w:id="774"/>
    <w:bookmarkStart w:name="z817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взаимодействие Департамента с правоохранительными органами и другими организациями;</w:t>
      </w:r>
    </w:p>
    <w:bookmarkEnd w:id="775"/>
    <w:bookmarkStart w:name="z818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направляет в установленном законодательством порядке работников Департамента в командировки для оказания практической помощи и проведения проверок деятельности органов и учреждений УИС, решения других служебных вопросов;</w:t>
      </w:r>
    </w:p>
    <w:bookmarkEnd w:id="776"/>
    <w:bookmarkStart w:name="z819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подбор, расстановку и обучение кадров уголовно-исполнительной системы области, организует воспитательную работу среди личного состава Департамента, а также учреждений исполняющих наказание и содержащих лиц, соблюдение ими дисциплины, законности, режима секретности и служебной подготовки;</w:t>
      </w:r>
    </w:p>
    <w:bookmarkEnd w:id="777"/>
    <w:bookmarkStart w:name="z820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пределах представленных прав поощряет, налагает дисциплинарные взыскания в соответствии с трудовым законодательством и законодательством о правоохранительной службе;</w:t>
      </w:r>
    </w:p>
    <w:bookmarkEnd w:id="778"/>
    <w:bookmarkStart w:name="z821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соответствии с законодательством и номенклатурой должностей осуществляет прием на работу, присваивает очередные специальные звания, издает приказы назначение, освобождение, увольнение, предоставляет трудовые и дополнительные отпуска;</w:t>
      </w:r>
    </w:p>
    <w:bookmarkEnd w:id="779"/>
    <w:bookmarkStart w:name="z822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организует и контролирует работу по проведению мониторинга подзаконных актов, касающихся деятельности УИС, а также выработки предложений по их совершенствованию;</w:t>
      </w:r>
    </w:p>
    <w:bookmarkEnd w:id="780"/>
    <w:bookmarkStart w:name="z823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организует и контролирует работу подведомственных учреждений по направлению обращений осужденных непосредственно в государственные органы, компетентные решать поставленные в обращении вопросы;</w:t>
      </w:r>
    </w:p>
    <w:bookmarkEnd w:id="781"/>
    <w:bookmarkStart w:name="z824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положения о структурных подразделениях Департамента и функциональные обязанности должностных лиц;</w:t>
      </w:r>
    </w:p>
    <w:bookmarkEnd w:id="782"/>
    <w:bookmarkStart w:name="z825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соответствии с законодательством осуществляет иные полномочия.</w:t>
      </w:r>
    </w:p>
    <w:bookmarkEnd w:id="783"/>
    <w:bookmarkStart w:name="z826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начальника Департамента в период его отсутствия осуществляется лицом, его замещающим в соответствии с действующим законодательством.</w:t>
      </w:r>
    </w:p>
    <w:bookmarkEnd w:id="784"/>
    <w:bookmarkStart w:name="z827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Начальник Департамента определяет полномочия своих заместителей в соответствии с действующим законодательством. </w:t>
      </w:r>
    </w:p>
    <w:bookmarkEnd w:id="785"/>
    <w:bookmarkStart w:name="z828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786"/>
    <w:bookmarkStart w:name="z829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Департамент может иметь на праве оперативного управления обособленное имущество в случаях, предусмотренных законодательством.</w:t>
      </w:r>
    </w:p>
    <w:bookmarkEnd w:id="787"/>
    <w:bookmarkStart w:name="z830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88"/>
    <w:bookmarkStart w:name="z831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Департаментом, относится к республиканской собственности.</w:t>
      </w:r>
    </w:p>
    <w:bookmarkEnd w:id="789"/>
    <w:bookmarkStart w:name="z832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0"/>
    <w:bookmarkStart w:name="z833" w:id="7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91"/>
    <w:bookmarkStart w:name="z834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Департамента осуществляется в соответствии с законодательством Республики Казахстан.</w:t>
      </w:r>
    </w:p>
    <w:bookmarkEnd w:id="7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