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d978" w14:textId="41ad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декабря 2022 года № 1021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 (зарегистрирован в Реестре государственной регистрации нормативных правовых актов за № 16306 от 5 февраля 2018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"____" ___________ 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1021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костюма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Гладильная система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комната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унитаза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Ситуационные и актовые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переговоров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рабочее место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управлений, отделов, отделений МВД РК,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аппаратов МВД РК, ДП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арочный 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ручной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бесконтактного досмотра людей (человека) в полный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Досмотровой телевизионный комплекс для ручной клади и крупного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наркотических, взрывчатых и опасных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радиационного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досмотра днища автомашины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 и зеркала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Входная группа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Грязезащитное покрытие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тоннель (арка, портал)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коврик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Бесконтактный термометр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личной гигиены (туалет)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унитаза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вытяжка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рук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архива и документации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и ванная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Раздевалка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Рабочая комната (персонала)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дезинфекционной обработки одежды и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заведующего хозяйства и кладовщика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постельного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административных комиссий патрульной полиции, инспекторов по розыску транспорта, инспекторов и командиров взводов строевых подразделений ПП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медработника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вооружения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гнездо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Специализированное помещение для приема граждан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ресепшн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3-х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2-х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завес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организации режимных помещений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тыла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Главное административное здание и помещение (коридоры или холлы) отведенные для экспозиции, посвященной государственной символике Республики Казахстан Министерства внутренних дел, ДП, ДУИС, областей, городов республиканского значения, ДП на транспорте и других подведомственных государственных учреждений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 и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здание, помещение и на трибуну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с наименованием государственного органа с гербом (на казахском и русском языках)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Государственного Гимна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Знамя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 Департаментов полиции, уголовно-исполнительной системы областей, городов республиканского значения, на транспорте, а также высших учебных заведений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(плакаты) с изображениями государственных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уличный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экспозицию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Полиграфическое оборудование для типографий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Бумагоуничтожитель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(автомат)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(механика)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печатная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печатающее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(электрический)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Классы (аудитории)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Спецкабинеты и лаборатории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Лекционные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Читальный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для преподавателей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учебных пособий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Препараторская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Служебные кабинеты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отделов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Рабочие кабинеты отделов и служб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дежурного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общественных формирований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свидания родственников с курсантами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Караульное помещение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комната для личного состава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Подсобные и вспомогательные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Вестибюль-гардероб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Хранилища, склады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Котельные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Мастерские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 для кухонного наряда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раздевалку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рожков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Фойе-вестибюль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фойе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зала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Карниз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Зрительный (актовый)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Сцена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Артистические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для хранения костюмов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Кинопроекционная и перемоточная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Радиоузел с радиостанцией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Общежитие для курсантов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бактерицидная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энергосберегающая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численности курсантов на курсе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Гардеробная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начальника курса и его заместителя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личных вещей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универсальная (гнездовая)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бытового обслуживания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комнаты для обучающихся факультетов (курсов) повышения квалификации начальствующего состава и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приготовления пищи при общежитиях для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обуви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 мест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стирки белья с сушильными помещениями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умывания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Бумага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органов внутренних дел и учреждений МВД РК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на 1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 республиканского значения,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уголовно-исполнительной системы областей и городов республиканского значения, Департамент полиции на транспорте и подразделения находящиеся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 подчинении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строевых подразделений патрульной полиции и участковых испекторов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поликлиниками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Канцелярские принадлежности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Ед,изм.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Руководителю, его заместителям, ответственному секретарю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Стержень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печатей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канцелярское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подшивки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для прошивки дел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центры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28"/>
    <w:bookmarkStart w:name="z1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занятий по тактико-специальной, огневой, физической подготовки и боевым приемам борьбы в подразделениях органов внутренних дел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МВД РК, ДП, ДУИС областей, городов республиканского значения и ДП на транспорте, учреждения находящиеся в ведении МВД РК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подразделения ОВД (Подразделение МВД РК, Учебно-тренировочные роты, СОБР)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физической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тренажер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подвесной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баскетбольные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Жгуты борцовские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 (с песком)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Нагрудные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костюм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лыжная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лыжные с начесом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Лыжи многослойные с палками и креплениями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к лыжным палкам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боевым приемам борьбы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с раковиной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борцовский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Лапы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Груша боксерская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Мешок боксерский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Шлемы защитные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борцовский (ростовой)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пистолетов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 борцовское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Стрелковый инвентарь и оборудование для занятий по огневой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картонные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Попперы 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Кобуры тактические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тренировочные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Инвентарь и оборудование для занятий по тактико-специальной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модульные стены для имитации строений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бронированных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подразделение</w:t>
            </w:r>
          </w:p>
        </w:tc>
      </w:tr>
    </w:tbl>
    <w:bookmarkStart w:name="z1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0"/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32"/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33"/>
    <w:bookmarkStart w:name="z1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 (на каждый курс)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Учебным центрам МВД РК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Сборным командам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150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300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500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 центров МВД РК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Спортивные снаряды и инвентарь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для рукопашного боя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Спортивная одежда и обувь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Спортивное имущество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2-х слушателей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40"/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43"/>
    <w:bookmarkStart w:name="z1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(металлический)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 и инвентарь для комнат бытового обслуживания (на каждую комнату бытового обслуживания)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ручные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Хозяйственные материалы и инвентарь для вещевых складов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на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на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средства, инструменты, инвентарь и прочее хозяйственное и вещевое имущество для нужд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одежды для технического персонала (летний, зимний)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полов и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садовый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промышленный (катушка)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Лобзик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слесарный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сантехника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маляра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хозяйственная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для шуруповерта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Рубанки (фуганки)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Ножовки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строительный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(тепловой завес, калорифер)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входную группу зданий и сооружении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Расходные материалы копировально-множительных подразделений, для обслуживания техники и технического персонала тыловых служб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А3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дизайнерский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ризографа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Тонер-картридж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отработанного тонера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степлирования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материал (бумвинил)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Курсор для календарей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электрического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ламинации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Марзан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Девелопер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для бумагосверильного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вафельная (для работы с бумвинилом)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оборудования являющихся частью инженерных коммуникаций и прочих технических средств используемых для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в количестве необходимом для обеспечения работоспособности оборудования и технических средств (замена деталей осуществляется только в случае физического износа или поломки)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ремонтных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(мебельный крепеж)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и бур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Диск, цепь, лезвие, леска и другие детали для 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и растворы для склейки различных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(силикон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монтажная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(врезной, накладной, навесной)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Сердцевина замка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двери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электротехнических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для пайки (свинцово-цинковый или олово)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для лампы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220В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или шума (для осветительных приборов)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сантехнических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подводка (шланг соединительный)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Обвязка (отводные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сантехнического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Гофрированная труба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 хозяйственных товаров, моющих и чистящих средств для уборки, ухода и поддержания санитарно-гигиенических норм в помещениях,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 (аэрозоль, сменный картридж, подвесной для унитаза)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помещений и территории (таблетка/порошок)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отбеливающее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для мусора (10кг)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мусора (25 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хозяйственные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с насадкой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для уборки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для всех видов работ и для повседневной работы технических средств (оборудование, аппараты и прочие использующие специальные расходные материалы) отпускаются в количестве, необходимом для обеспечения бесперебойного производства.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Табели положенности утверждаются начальниками подразделений, организаций образований МВД РК.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Отпускаются организациям образования, имеющим стационарные прачечные.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Отпускается по 2 штуки на курс.</w:t>
      </w:r>
    </w:p>
    <w:bookmarkEnd w:id="53"/>
    <w:bookmarkStart w:name="z1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штуке на каждого курсанта организаций образования (за исключением школ подготовки начальствующего состава и учебных пунктов).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подразделение.</w:t>
      </w:r>
    </w:p>
    <w:bookmarkEnd w:id="55"/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на каждый вещевой склад.</w:t>
      </w:r>
    </w:p>
    <w:bookmarkEnd w:id="56"/>
    <w:bookmarkStart w:name="z1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Военным складам МВД РК по 500 килограмм в год.</w:t>
      </w:r>
    </w:p>
    <w:bookmarkEnd w:id="57"/>
    <w:bookmarkStart w:name="z1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на каждую кладовую вещевых подразделений органов внутренних дел.</w:t>
      </w:r>
    </w:p>
    <w:bookmarkEnd w:id="58"/>
    <w:bookmarkStart w:name="z1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Вещевое имущество отпускается на каждую штатную численность технического персонала.</w:t>
      </w:r>
    </w:p>
    <w:bookmarkEnd w:id="59"/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Хозяйственный инвентарь отпускается на каждую единицу штатной численности технического персонала.</w:t>
      </w:r>
    </w:p>
    <w:bookmarkEnd w:id="60"/>
    <w:bookmarkStart w:name="z1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Имитаторы наркотических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взрывчатых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</w:tbl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1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63"/>
    <w:bookmarkStart w:name="z1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64"/>
    <w:bookmarkStart w:name="z1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65"/>
    <w:bookmarkStart w:name="z1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выдаче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Повозка конная обозная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ухода за лошадьми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Брезенты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Ковочный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амуничная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колесная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кавалериста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68"/>
    <w:bookmarkStart w:name="z2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года.</w:t>
      </w:r>
    </w:p>
    <w:bookmarkEnd w:id="69"/>
    <w:bookmarkStart w:name="z2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срок эксплуатации повозок отпускается 6 штук колес, из них два (переднее и заднее) в качестве запасных.</w:t>
      </w:r>
    </w:p>
    <w:bookmarkEnd w:id="70"/>
    <w:bookmarkStart w:name="z2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покров.</w:t>
      </w:r>
    </w:p>
    <w:bookmarkEnd w:id="71"/>
    <w:bookmarkStart w:name="z2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из расчета одна штука на каждого штатного состава обозных лошадей.</w:t>
      </w:r>
    </w:p>
    <w:bookmarkEnd w:id="72"/>
    <w:bookmarkStart w:name="z2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Отпускается по числу одноконных повозок.</w:t>
      </w:r>
    </w:p>
    <w:bookmarkEnd w:id="73"/>
    <w:bookmarkStart w:name="z2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по числу пароконных повозок .</w:t>
      </w:r>
    </w:p>
    <w:bookmarkEnd w:id="74"/>
    <w:bookmarkStart w:name="z2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числу штатных верховых лошадей, закрепленных за офицерским, старшим и средним начальствующим составом.</w:t>
      </w:r>
    </w:p>
    <w:bookmarkEnd w:id="75"/>
    <w:bookmarkStart w:name="z2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по числу штатных верховых лошадей, закрепленных за сержантским, младшим начальствующим и рядовым составом.</w:t>
      </w:r>
    </w:p>
    <w:bookmarkEnd w:id="76"/>
    <w:bookmarkStart w:name="z2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Предметы ухода за лошадьми отпускаются по одной штуке на каждого штатного состава верховых и обозных лошадей.</w:t>
      </w:r>
    </w:p>
    <w:bookmarkEnd w:id="77"/>
    <w:bookmarkStart w:name="z2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Отпускается по количеству штатного колесного обоза.</w:t>
      </w:r>
    </w:p>
    <w:bookmarkEnd w:id="78"/>
    <w:bookmarkStart w:name="z2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Отпускаются: по 2 штуки на хозяйственный отдел (управление), отдел (отделение) снабжения МВД РК, ДП, ДУИС,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РК.</w:t>
      </w:r>
    </w:p>
    <w:bookmarkEnd w:id="79"/>
    <w:bookmarkStart w:name="z2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Подковное имущество отпускается на каждую лошадь штатного состава.</w:t>
      </w:r>
    </w:p>
    <w:bookmarkEnd w:id="80"/>
    <w:bookmarkStart w:name="z2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.</w:t>
      </w:r>
    </w:p>
    <w:bookmarkEnd w:id="81"/>
    <w:bookmarkStart w:name="z2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Подковы для верховых лошадей отпускаются из расчета 9 перековок в год с полной сменой подков и одной перековки с использованием старых подков.</w:t>
      </w:r>
    </w:p>
    <w:bookmarkEnd w:id="82"/>
    <w:bookmarkStart w:name="z2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Шипы отпускаются для обозных лошадей из расчета 6 штук на подковку, для верховых лошадей из расчета 4 штуки, из них 2 штуки острых и 2 штуки тупых.</w:t>
      </w:r>
    </w:p>
    <w:bookmarkEnd w:id="83"/>
    <w:bookmarkStart w:name="z2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Гвозди подковные отпускаются по 200 граммов на одну перековку.</w:t>
      </w:r>
    </w:p>
    <w:bookmarkEnd w:id="84"/>
    <w:bookmarkStart w:name="z2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85"/>
    <w:bookmarkStart w:name="z2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86"/>
    <w:bookmarkStart w:name="z2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87"/>
    <w:bookmarkStart w:name="z2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88"/>
    <w:bookmarkStart w:name="z2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</w:t>
      </w:r>
    </w:p>
    <w:bookmarkEnd w:id="89"/>
    <w:bookmarkStart w:name="z2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Ключ подковный для ввинчивания шипов отпускается на каждые 25 лошадей.</w:t>
      </w:r>
    </w:p>
    <w:bookmarkEnd w:id="90"/>
    <w:bookmarkStart w:name="z2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Мази амуничная и колесная отпускаются по количеству повозок, упряжи и седел, положенная по норме на штатный состав лощадей. При хранении указанных предметов расход мази устанавливается в размере 20% от нормы.</w:t>
      </w:r>
    </w:p>
    <w:bookmarkEnd w:id="91"/>
    <w:bookmarkStart w:name="z2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расхода материалов на один ремонт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мелкий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пароконная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одноконная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офицерское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строевое кавалерийское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2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94"/>
    <w:bookmarkStart w:name="z2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95"/>
    <w:bookmarkStart w:name="z23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сотрудников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отпуска мыла в месяц (грамм)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туалетные надобности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мытье в бане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санитарно-гигиенические надобности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мыло хозяйственное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хозяйственное 60%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Больным,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 организаций образования МВД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состоящего на довольствии </w:t>
            </w:r>
          </w:p>
        </w:tc>
      </w:tr>
    </w:tbl>
    <w:bookmarkStart w:name="z2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2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1 человека.</w:t>
      </w:r>
    </w:p>
    <w:bookmarkEnd w:id="100"/>
    <w:bookmarkStart w:name="z2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101"/>
    <w:bookmarkStart w:name="z2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102"/>
    <w:bookmarkStart w:name="z2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103"/>
    <w:bookmarkStart w:name="z2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104"/>
    <w:bookmarkStart w:name="z2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105"/>
    <w:bookmarkStart w:name="z24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106"/>
    <w:bookmarkStart w:name="z24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загрязненности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Синтетический стиральный порошок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Смешанный стиральный порошок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4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загрязненности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60%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2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110"/>
    <w:bookmarkStart w:name="z2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111"/>
    <w:bookmarkStart w:name="z2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– средне загрязненное белье (с пятнами, затертыми местами - постельное белье, личные полотенца и т.п.);</w:t>
      </w:r>
    </w:p>
    <w:bookmarkEnd w:id="112"/>
    <w:bookmarkStart w:name="z2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 затертыми местами (кухонные полотенца, заношенное белье и т.п.);</w:t>
      </w:r>
    </w:p>
    <w:bookmarkEnd w:id="113"/>
    <w:bookmarkStart w:name="z2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114"/>
    <w:bookmarkStart w:name="z2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15"/>
    <w:bookmarkStart w:name="z2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116"/>
    <w:bookmarkStart w:name="z2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117"/>
    <w:bookmarkStart w:name="z2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118"/>
    <w:bookmarkStart w:name="z2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119"/>
    <w:bookmarkStart w:name="z2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120"/>
    <w:bookmarkStart w:name="z2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в них санитарно-гигиенических норм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 месяц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6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технического средства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Тележурналистский комплект в составе: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какордер;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ветрозащита для микрофона;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памяти;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чехол;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петличный радио микрофон;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репортерский;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микрофонный (5 метр);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</w:tbl>
    <w:bookmarkStart w:name="z2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Оборудование для типографии Центрального аппарата и организации образования Министерства внутренних дел Республики Казахстан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копировательный 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Копи-принер-сканер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Гильотика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для сшивания нитками сфальцованных тетрадей в 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горячего тиснения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на металлические каналы для механические каналы для механического бесклеевого зажима в переплетный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Рулонный ламинатор-припрессовщик с ручной загрузкой и ручной сепарированием заламинированных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Переплетчик на маллические пружины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Биговально-перфорационная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</w:tbl>
    <w:bookmarkStart w:name="z2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9"/>
    <w:bookmarkStart w:name="z2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30"/>
    <w:bookmarkStart w:name="z2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31"/>
    <w:bookmarkStart w:name="z2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132"/>
    <w:bookmarkStart w:name="z2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133"/>
    <w:bookmarkStart w:name="z2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134"/>
    <w:bookmarkStart w:name="z2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135"/>
    <w:bookmarkStart w:name="z2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136"/>
    <w:bookmarkStart w:name="z2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–Патрульная полиция</w:t>
      </w:r>
    </w:p>
    <w:bookmarkEnd w:id="137"/>
    <w:bookmarkStart w:name="z2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138"/>
    <w:bookmarkStart w:name="z2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