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4293" w14:textId="a924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20 сентября 2019 года № 458 "Об утверждении Правил погребения и организации дела по уходу за могилами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мая 2022 года № 124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Правил погребения и организации дела по уходу за могилами в Актюбинской области" от 20 сентября 2019 года № 458 (зарегистрировано в Реестре государственной регистрации нормативных правовых актов под № 6393) следующие изменения: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18771), Актюбинский областной маслихат РЕШИЛ:".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погребения и организации дела по уходу за могилами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 № 458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Актюбинской области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погребения и организации дела по уходу за могилами разработаны акиматом области в соответствии с Типовыми правилами.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Правил учитываются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Правил содержит: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отведения места для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на содержание и обслуживание кладбищ и осуществления контроля за соблюдением его условий.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учета содержит следующие сведения: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