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96a4" w14:textId="3b29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20 сентября 2019 года № 458 "Об утверждении Правил погребения и организации дела по уходу за могилами 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14 декабря 2022 года № 163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20 сентября 2019 года № 458 "Об утверждении Правил погребения и организации дела по уходу за могилами в Актюбинской области" (зарегистрирован в Реестре государственной регистрации нормативных правовых актов № 6393) следующие изменения: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погребения и организации дела по уходу за могилами 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погребения и организации дела по уходу за могилами (далее – Правила) разработаны в соответствии с подпунктом 1-16)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 "Санитарно-эпидемиологические требования к кладбищам и объектам похоронного назначения"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№ 24066).";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</w:t>
      </w:r>
      <w:r>
        <w:rPr>
          <w:rFonts w:ascii="Times New Roman"/>
          <w:b w:val="false"/>
          <w:i w:val="false"/>
          <w:color w:val="000000"/>
          <w:sz w:val="28"/>
        </w:rPr>
        <w:t>медицинского свидетельства о смерти по форме № 045/у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Журнал учета содержит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"14"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2019 года № 458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Актюбинской области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(далее – Правила) разработаны в соответствии с подпунктом 1-16)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 "Санитарно-эпидемиологические требования к кладбищам и объектам похоронного назначения"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погребения и организации дела по уходу за могилами разработаны акиматом области в соответствии с Типовыми правилами.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разработке Правил учитываются особенности территории населенных пунктов, их застройки, а также организации дела по уходу за могилами, сохранения объектов историко-культурного наследия, религиозного назначения и природного ландшафта.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Правил содержит: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отведения места для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проектирования и устройства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организации благоустройства мест захоронения и их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учета и регистрации земельных участков, предназначенных под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заключения договора на содержание и обслуживание кладбищ и осуществления контроля за соблюдением его условий.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на официальном интернет-ресурсе местного исполнительного органа размещает актуальную информацию по занятым и свободным участкам кладбища.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</w:t>
      </w:r>
      <w:r>
        <w:rPr>
          <w:rFonts w:ascii="Times New Roman"/>
          <w:b w:val="false"/>
          <w:i w:val="false"/>
          <w:color w:val="000000"/>
          <w:sz w:val="28"/>
        </w:rPr>
        <w:t>медицинского свидетельства о смерти по форме № 045/у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регистрируется в журнале учета, который ведется администрацией кладбища.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Журнал учета содержит следующие сведения: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Захоронение безродных производится за счет бюджетных средств.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Перезахоронение останков на действующих и закрытых кладбищах не допускается, кроме случаев: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Проектирование и устройство могил: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Благоустройство мест захоронения и их содержание: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Заключение договора на содержание и обслуживание кладбищ между местным исполнительным органом района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Администрация кладбищ обеспечивает: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