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d6652" w14:textId="b4d66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Актюбинской области от 22 апреля 2022 года № 120 "Об утверждении пороговых значений розничных цен на социально значимые продовольственные товары в Актюбинской области на 2022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2 декабря 2022 года № 391. Прекращено действие в связи с истечением срока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 Актюбинской области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22 апреля 2022 года № 120 "Об утверждении пороговых значений розничных цен на социально значимые продовольственные товары в Актюбинской области на 2022 год" (зарегистрировано в Реестре государственной регистрации нормативных правовых актов № 27794)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 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предпринимательства Актюбинской области" в установленном законодательством порядке обеспечить государственную регистрацию настоящего постановления в Министерстве юстиции Республики Казахстан.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Актюбинской области.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Актюбинской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Тугжанов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Актюбинской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декабря 2022 года № 391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Актюбинской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апреля 2022 года № 120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Пороговые значения розничных цен на социально значимые продовольственные товары в Актюбинской области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квартал (тенге)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Второй квартал (тенге)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Третий квартал (тенге)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Четвертый квартал (тенге)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 шлифованный (круглозерный, весовой),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пшеничная первого сорта,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гречневая (ядрица, весовая),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из муки первого сорта (формовой),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Рожки (весовые),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Говядина (лопаточно-грудная часть с костями),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кур (бедренная и берцовая кость с прилегающей к ней мякотью),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пастеризованное 2,5% жирности в мягкой упаковке, 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Кефир 2,5% жирности в мягкой упаковке, 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Творог: 5-9% жирности,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Яйцо куриное (I категория),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сливочное (несоленое, не менее 72,5% жирности, без наполнителей и растительных жиров),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подсолнечное, 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Капуста белокочанная,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репчатый,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Морковь столовая,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Картофель,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 белый - сахар-песок,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 поваренная пищевая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(кроме "Экстра"),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