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b074" w14:textId="585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 апреля 2022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25823)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2022 - 2024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76 753 316,9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52 959 098,4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22 661 429,5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85 245 358,5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822 773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1 099 546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- 9 314 814,6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9 314 814,6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3 257 145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4 886 773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76 753 316,9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52 959 098,4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26 951 927,7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13 229 028,7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13 588 882,7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- 9 314 814,6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9 043 002,5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3 023 627,3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6 019 375,2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2 905 603,2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1 143 923,2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