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e36a" w14:textId="b89e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Темирбека Жургенова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Темирбека Жургенова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123322,3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- 10 962,3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10 962,3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10 962,3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от сдачи жилья в аренду;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