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4e7d7" w14:textId="9e4e7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Актастинского сельского округа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11 января 2022 года № 144.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Актастинского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50199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10775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оступления трансфертов – 39424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50281,4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82,4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Айтекебийского районного маслихата Актюбинской области от 24.11.2022 </w:t>
      </w:r>
      <w:r>
        <w:rPr>
          <w:rFonts w:ascii="Times New Roman"/>
          <w:b w:val="false"/>
          <w:i w:val="false"/>
          <w:color w:val="000000"/>
          <w:sz w:val="28"/>
        </w:rPr>
        <w:t>№ 271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декабря 2021 года "О республиканском бюджете на 2022 – 2024 годы" с 1 января 2022 года установлены: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величину прожиточного минимума для исчисления размеров базовых социальных выплат – 36 018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величину прожиточного минимума для исчисления размеров базовых социальных выплат – 37 389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Айтекебийского районного маслихата Актюбинской области от 21.06.2022 </w:t>
      </w:r>
      <w:r>
        <w:rPr>
          <w:rFonts w:ascii="Times New Roman"/>
          <w:b w:val="false"/>
          <w:i w:val="false"/>
          <w:color w:val="00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января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Актастинского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Айтекебийского районного маслихата Актюбинской области от 24.11.2022 </w:t>
      </w:r>
      <w:r>
        <w:rPr>
          <w:rFonts w:ascii="Times New Roman"/>
          <w:b w:val="false"/>
          <w:i w:val="false"/>
          <w:color w:val="ff0000"/>
          <w:sz w:val="28"/>
        </w:rPr>
        <w:t>№ 271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января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Актастинского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2023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2023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января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Актастинского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2024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2024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