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597e" w14:textId="1695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31548,6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