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dd01" w14:textId="77dd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Саратского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Саратского сельского округа на 2022−2024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34422,5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декабаря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использование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землепользование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использование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землепользование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