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c60e" w14:textId="9d7c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Ушкаттинского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11 января 2022 года № 155.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Ушкаттинского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доходы- 28875,3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27937,3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31596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- 2 720,7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2 720,7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2 720,7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2021 года "О республиканском бюджете на 2022 – 2024 годы" с 1 января 2022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36 018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Айтекебийского районного маслихата Актюбинской области от 21.06.2022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Ушкаттинского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Ушкаттинского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Ушкаттинского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