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99b4" w14:textId="7d79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2021 года № 131 "Об утверждении Айтекебийского районного бюджета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2022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2022-2024 годы" от 23 декабря 2021 года № 131 (зарегистрированное в Реестре государственной регистрации нормативных правовых актов № 25995)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2022−2024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10 031 658,2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1 036 527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8 988 981,2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10 294 885,4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− 53 140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- 292 788,2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− 292 788,2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263 227,2 тысяч тенге".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8988981,2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