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8e97" w14:textId="65f8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Айтекебийского района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29 марта 2022 года № 163.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за исключением административных государственных служащих корпуса "Б", занимающих руководящие должности, прибывшим для работы и проживания в сельские населенные пункты Айтекебийского района следующие социальные поддержки на 2022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"Аппарат Айтекебийского райнного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опубликование настоящего решения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официальном интернет-ресурсе маслихата Айтекебийского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