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8b21" w14:textId="d228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142 "Об утверждении бюджета Карабутакского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апреля 2022 года № 176.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Карабутакского сельского округа на 2022-2024 годы" от 11 января 2022 года № 142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Карабутакского сельского округа на 2022-2024 годы согласно приложениям 1, 2 и 3 соответственно, в том числе,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- 111 912,1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- 102 194,1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112 002,5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142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