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19c8" w14:textId="0661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143 "Об утверждении бюджета сельского округа Темирбека Жургенова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2022-2024 годы" от 11 января 2022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Темирбека Жургенова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84 906,9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57 453,9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- 95 869,2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10962,3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