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4cbb" w14:textId="2af4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146 "Об утверждении бюджета Аралтогайского сельского округа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апреля 2022 года № 180.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Аралтогайского сельского округа на 2022-2024 годы" от 11 января 2022 года № 146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Аралтогайского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31 833,9 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29 227,9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32 028,6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194,7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146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