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f0c88" w14:textId="55f0c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Айтекебийского районного маслихата от 11 января 2022 года № 152 "Об утверждении бюджета Кызылжулдузского сельского округа на 2022–2024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Айтекебийского районного маслихата Актюбинской области от 8 апреля 2022 года № 185.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Айтекебийский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Айтекебийского районного маслихата "Об утверждении бюджета Кызылжулдузского сельского округа на 2022-2024 годы" от 11 января 2022 года № 152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Кызылжулдузского сельского округа на 2022-2024 годы согласно приложениям 1, 2 и 3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35 255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1 136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34 119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35 327,6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- 72,6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72,6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72,6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Айтекебийского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Б. Тансыкбаев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Айтекебийского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8 апреля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Айтекебийского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11 января 2022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152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Кызылжулдузского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нолог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Индеведуальный подоходный нолог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35327,6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Санитарная очистка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