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9566" w14:textId="7919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150 "Об утверждении бюджета Кайрактинского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июня 2022 года № 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Кайрактинского сельского округа на 2022-2024 годы" от 11 января 2022 года № 150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Кайрактинского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39951,2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- 167,7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