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72f8" w14:textId="2737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151 "Об утверждении бюджета Кумкудукского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июня 2022 года № 213.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Кумкудукского сельского округа на 2022-2024 годы" от 11 января 2022 года № 151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Кумкудукского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2022-2024 годы" с 1 января 2022 года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60 000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3 063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