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7c5f" w14:textId="d7b7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143 "Об утверждении бюджета сельского округа Темирбека Жургенова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2022-2024 годы" от 11 января 2022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101 666,9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74 213,9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112 629,2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- 10 962,3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10 962,3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10 962,3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Айтекебийского районного маслихата от 11 января 2022 года № 143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