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0944" w14:textId="4650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144 "Об утверждении бюджета Актастинского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12 сентября 2022 года № 245.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Актастинского сельского округа на 2022-2024 годы" от 11 января 2022 года № 144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Актастинского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49749,5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оступления трансфертов – 38974,5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49831,9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82,4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12 сентября 2022 года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Айтекебийского районного маслихата от 11 января 2022 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