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feef" w14:textId="990f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в Айтекебийском районе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 декабря 2022 года № 251. Утратило силу постановлением акимата Айтекебийского района Актюбинской области от 30 ноября 2023 года № 337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Айтекебийского района Актюбинской области от 30.11.2023 № 337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 01.01.2023.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инвалидностью", зарегистрированным в Министерстве юстиции Республики Казахстан 28 июля 2016 года № 14010,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Айтекебийскому району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законадательства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декабря 2022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лиц с инвалидностью в Айтекебийском районе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"Айтекебийская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"Карабутакское лесное хозяйство" государственного учреждения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"Айтекебийский многопрофильный колледж" государственного учреждения "Управления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"Айтекебийская районная централизованная библиотечная система" государственного учреждения "Айтекебийской районной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"Айтекебийская районная ветеринарная станция" на праве хозяйственного ведения государственного учреждения "Управление ветеринарии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