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cddb" w14:textId="666c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145 "Об утверждении бюджета Аккольского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24 ноября 2022 года № 272.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Аккольского сельского округа на 2022-2024 годы" от 11 января 2022 года № 145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Аккольского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26779,2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