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9384" w14:textId="7939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146 "Об утверждении бюджета Аралтогайского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ноября 2022 года № 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Аралтогайского сельского округа на 2022-2024 годы" от 11 января 2022 года № 146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Аралтогайского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39481,2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–194,7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ноября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