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b696" w14:textId="fe2b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152 "Об утверждении бюджета Кызылжулдузского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ноября 2022 года № 279.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Кызылжулдузского сельского округа на 2022-2024 годы" от 11 января 2022 года № 152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Кызылжулдузского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1)доходы- 42543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поступления- 1136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42615,6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росходы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