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e53" w14:textId="6bdd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155 "Об утверждении бюджета Ушкаттинского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2022-2024 годы" от 11 января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доходы- 28875,3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