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ab90" w14:textId="aa4a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декабря 2022 года № 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Айтекебийского районного маслихата Актюбинской области от 09.11.2023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Айтекебийского района следующие социальные поддержки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