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b90b" w14:textId="c3eb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15 декабря 2021 года № 109 "Об утверждении Алгинского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25 февраля 2022 года № 138.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2022-2024 годы" от 15 декабря 2021 года № 109 (зарегистрированное в реестре государственной регистрации нормативных правовых актов под № 25944)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- 9 396 573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1 610 989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- 67 461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7 712 555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- 9 969 577,8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-74 512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- 498 492,8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498 492,8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573 004,8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25 февраля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15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9 969 577,8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4 634 893,9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4 634 893,9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4 634 893,9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573 004,8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