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79fb7" w14:textId="0779f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29 декабря 2021 года № 122 "Об утверждении бюджета города Алга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14 марта 2022 года № 148.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города Алга на 2022-2024 годы" от 29 декабря 2021 года № 122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Алга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242 142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62 493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1 983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170 666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244 369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- 2 227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2 227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2 227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14 марта 2022 года № 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29 декабря 2021 года № 122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