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9aff" w14:textId="a929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131 "Об утверждении бюджета Сарыхобдинского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22 июня 2022 года № 187.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Сарыхобдинского сельского округа на 2022-2024 годы" от 29 декабря 2021 года № 131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Сарыхобдинского сельского округа на 2022-2024 годы согласно приложениям 1, 2 и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32 304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–32 473,3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– Закон)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