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50eb" w14:textId="1a05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134 "Об утверждении бюджета Ушкудыкского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 октября 2022 года № 210.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Ушкудыкского сельского округа на 2022-2024 годы" от 29 декабря 2021 года № 134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Ушкудыкского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57 081,8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54 810,8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57 182,4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100,6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3 октября 2022 года № 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Ушкудыкского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54 810,8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29 084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